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854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54"/>
      </w:tblGrid>
      <w:tr w:rsidR="00542698" w:rsidRPr="00542698" w14:paraId="4FEFCBD3" w14:textId="77777777" w:rsidTr="00B16F38">
        <w:trPr>
          <w:trHeight w:val="578"/>
        </w:trPr>
        <w:tc>
          <w:tcPr>
            <w:tcW w:w="2854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4FFB5A37" w:rsidR="005B1141" w:rsidRPr="001422F0" w:rsidRDefault="004C28F6" w:rsidP="21FEDB10">
      <w:pPr>
        <w:autoSpaceDE w:val="0"/>
        <w:autoSpaceDN w:val="0"/>
        <w:adjustRightInd w:val="0"/>
        <w:spacing w:after="0" w:line="264" w:lineRule="auto"/>
        <w:rPr>
          <w:sz w:val="24"/>
          <w:szCs w:val="24"/>
          <w:lang w:eastAsia="en-AU"/>
        </w:rPr>
      </w:pPr>
      <w:r w:rsidRPr="21FEDB10">
        <w:rPr>
          <w:rFonts w:eastAsia="Times New Roman"/>
          <w:sz w:val="24"/>
          <w:szCs w:val="24"/>
          <w:lang w:eastAsia="en-AU"/>
        </w:rPr>
        <w:t>[</w:t>
      </w:r>
      <w:r w:rsidR="005B1141" w:rsidRPr="21FEDB10">
        <w:rPr>
          <w:rFonts w:eastAsia="Times New Roman"/>
          <w:sz w:val="24"/>
          <w:szCs w:val="24"/>
          <w:lang w:eastAsia="en-AU"/>
        </w:rPr>
        <w:t>Suburb</w:t>
      </w:r>
      <w:r w:rsidRPr="21FEDB10">
        <w:rPr>
          <w:rFonts w:eastAsia="Times New Roman"/>
          <w:sz w:val="24"/>
          <w:szCs w:val="24"/>
          <w:lang w:eastAsia="en-AU"/>
        </w:rPr>
        <w:t>] [Postcode]</w:t>
      </w:r>
      <w:r w:rsidR="005B1141" w:rsidRPr="21FEDB10">
        <w:rPr>
          <w:rFonts w:eastAsia="Times New Roman"/>
          <w:sz w:val="24"/>
          <w:szCs w:val="24"/>
          <w:lang w:eastAsia="en-AU"/>
        </w:rPr>
        <w:t xml:space="preserve"> </w:t>
      </w:r>
    </w:p>
    <w:p w14:paraId="5B364B65" w14:textId="7626FC28" w:rsidR="00CC2531" w:rsidRPr="00142A21" w:rsidDel="00AF172F" w:rsidRDefault="00AF172F" w:rsidP="21FEDB10">
      <w:pPr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B1855" w:rsidRPr="21FEDB10" w:rsidDel="00AF172F">
        <w:rPr>
          <w:sz w:val="24"/>
          <w:szCs w:val="24"/>
        </w:rPr>
        <w:t>Need an Interpreter?</w:t>
      </w:r>
      <w:r w:rsidR="00BB1855">
        <w:rPr>
          <w:rFonts w:cstheme="minorHAnsi"/>
          <w:sz w:val="24"/>
          <w:szCs w:val="24"/>
        </w:rPr>
        <w:br/>
      </w:r>
      <w:r w:rsidR="00B16F38">
        <w:rPr>
          <w:noProof/>
        </w:rPr>
        <w:drawing>
          <wp:inline distT="0" distB="0" distL="0" distR="0" wp14:anchorId="50A470F5" wp14:editId="4F8E4C88">
            <wp:extent cx="143510" cy="19050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855" w:rsidRPr="21FEDB10" w:rsidDel="00AF172F">
        <w:rPr>
          <w:sz w:val="24"/>
          <w:szCs w:val="24"/>
        </w:rPr>
        <w:t xml:space="preserve"> call: (03) </w:t>
      </w:r>
      <w:proofErr w:type="spellStart"/>
      <w:r w:rsidR="00BB1855" w:rsidRPr="21FEDB10" w:rsidDel="00AF172F">
        <w:rPr>
          <w:sz w:val="24"/>
          <w:szCs w:val="24"/>
        </w:rPr>
        <w:t>xxxx</w:t>
      </w:r>
      <w:proofErr w:type="spellEnd"/>
      <w:r w:rsidR="00BB1855" w:rsidRPr="21FEDB10" w:rsidDel="00AF172F">
        <w:rPr>
          <w:sz w:val="24"/>
          <w:szCs w:val="24"/>
        </w:rPr>
        <w:t xml:space="preserve"> </w:t>
      </w:r>
      <w:proofErr w:type="spellStart"/>
      <w:r w:rsidR="00BB1855" w:rsidRPr="21FEDB10" w:rsidDel="00AF172F">
        <w:rPr>
          <w:sz w:val="24"/>
          <w:szCs w:val="24"/>
        </w:rPr>
        <w:t>xxxx</w:t>
      </w:r>
      <w:proofErr w:type="spellEnd"/>
    </w:p>
    <w:p w14:paraId="4CF74A37" w14:textId="77777777" w:rsidR="000F2626" w:rsidRDefault="000F2626" w:rsidP="00001AA5">
      <w:pPr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2C78DC66" w:rsidR="00AF306B" w:rsidRPr="00B16F38" w:rsidRDefault="00B16F38" w:rsidP="00AF306B">
      <w:pPr>
        <w:spacing w:after="0"/>
        <w:rPr>
          <w:rFonts w:eastAsia="Calibri" w:cstheme="minorHAnsi"/>
          <w:b/>
          <w:bCs/>
          <w:sz w:val="24"/>
          <w:szCs w:val="24"/>
          <w:u w:val="single"/>
          <w:lang w:eastAsia="en-AU"/>
        </w:rPr>
      </w:pPr>
      <w:r>
        <w:rPr>
          <w:rFonts w:eastAsia="Calibri" w:cstheme="minorHAnsi"/>
          <w:b/>
          <w:bCs/>
          <w:sz w:val="24"/>
          <w:szCs w:val="24"/>
          <w:u w:val="single"/>
          <w:lang w:eastAsia="en-AU"/>
        </w:rPr>
        <w:t>Why are we contacting you?</w:t>
      </w:r>
    </w:p>
    <w:p w14:paraId="45FE383C" w14:textId="0DF11E27" w:rsidR="3E6AC06E" w:rsidRDefault="3E6AC06E" w:rsidP="00B16F38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00B16F38">
        <w:rPr>
          <w:rFonts w:ascii="Arial" w:eastAsia="Arial" w:hAnsi="Arial" w:cs="Arial"/>
          <w:noProof/>
          <w:color w:val="000000" w:themeColor="text1"/>
          <w:sz w:val="24"/>
          <w:szCs w:val="24"/>
        </w:rPr>
        <w:t>We are writing to inform you that</w:t>
      </w:r>
      <w:r w:rsidRPr="21FEDB10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</w:rPr>
        <w:t xml:space="preserve"> the date for your planned surgery needs to be changed. </w:t>
      </w:r>
      <w:r w:rsidRPr="21FEDB10">
        <w:rPr>
          <w:rFonts w:ascii="Arial" w:eastAsia="Arial" w:hAnsi="Arial" w:cs="Arial"/>
          <w:noProof/>
          <w:color w:val="000000" w:themeColor="text1"/>
          <w:sz w:val="24"/>
          <w:szCs w:val="24"/>
        </w:rPr>
        <w:t>Unfortunately, we ne</w:t>
      </w:r>
      <w:r w:rsidR="00357DA2">
        <w:rPr>
          <w:rFonts w:ascii="Arial" w:eastAsia="Arial" w:hAnsi="Arial" w:cs="Arial"/>
          <w:noProof/>
          <w:color w:val="000000" w:themeColor="text1"/>
          <w:sz w:val="24"/>
          <w:szCs w:val="24"/>
        </w:rPr>
        <w:t>e</w:t>
      </w:r>
      <w:r w:rsidRPr="21FEDB10">
        <w:rPr>
          <w:rFonts w:ascii="Arial" w:eastAsia="Arial" w:hAnsi="Arial" w:cs="Arial"/>
          <w:noProof/>
          <w:color w:val="000000" w:themeColor="text1"/>
          <w:sz w:val="24"/>
          <w:szCs w:val="24"/>
        </w:rPr>
        <w:t>d to make this change because &lt;Short plain English reason&gt;. We are sorry for this change.</w:t>
      </w:r>
    </w:p>
    <w:p w14:paraId="7E9C40F8" w14:textId="77777777" w:rsidR="0048071F" w:rsidRDefault="0048071F" w:rsidP="21FEDB10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</w:p>
    <w:p w14:paraId="18F1B620" w14:textId="1B8EB48F" w:rsidR="3E6AC06E" w:rsidRPr="00B16F38" w:rsidRDefault="3E6AC06E" w:rsidP="00FC68CD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B16F38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>What happens next?</w:t>
      </w:r>
    </w:p>
    <w:p w14:paraId="0AEDC462" w14:textId="55AA13F9" w:rsidR="00DF1467" w:rsidRPr="00805416" w:rsidRDefault="00D0205E" w:rsidP="00AF7732">
      <w:pPr>
        <w:spacing w:after="0"/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16F38">
        <w:rPr>
          <w:rFonts w:eastAsia="Calibri"/>
          <w:sz w:val="24"/>
          <w:szCs w:val="24"/>
          <w:lang w:eastAsia="en-AU"/>
        </w:rPr>
        <w:t>Your health is important to us</w:t>
      </w:r>
      <w:r w:rsidR="70C6AAF9" w:rsidRPr="00805416">
        <w:rPr>
          <w:rFonts w:eastAsia="Calibri"/>
          <w:sz w:val="24"/>
          <w:szCs w:val="24"/>
          <w:lang w:eastAsia="en-AU"/>
        </w:rPr>
        <w:t>.</w:t>
      </w:r>
      <w:r w:rsidR="64EC78FD" w:rsidRPr="00805416">
        <w:rPr>
          <w:rFonts w:eastAsia="Calibri"/>
          <w:sz w:val="24"/>
          <w:szCs w:val="24"/>
          <w:lang w:eastAsia="en-AU"/>
        </w:rPr>
        <w:t xml:space="preserve"> </w:t>
      </w:r>
      <w:r w:rsidR="00FC68CD" w:rsidRPr="00425DF8">
        <w:rPr>
          <w:rFonts w:eastAsia="Calibri"/>
          <w:sz w:val="24"/>
          <w:szCs w:val="24"/>
          <w:lang w:eastAsia="en-AU"/>
        </w:rPr>
        <w:t>&lt;</w:t>
      </w:r>
      <w:r w:rsidR="00420659" w:rsidRPr="00425DF8">
        <w:rPr>
          <w:rFonts w:eastAsia="Calibri"/>
          <w:sz w:val="24"/>
          <w:szCs w:val="24"/>
          <w:lang w:eastAsia="en-AU"/>
        </w:rPr>
        <w:t>Information</w:t>
      </w:r>
      <w:r w:rsidR="00FC68CD" w:rsidRPr="00425DF8">
        <w:rPr>
          <w:rFonts w:eastAsia="Calibri"/>
          <w:sz w:val="24"/>
          <w:szCs w:val="24"/>
          <w:lang w:eastAsia="en-AU"/>
        </w:rPr>
        <w:t xml:space="preserve"> about scheduling timeframe and how </w:t>
      </w:r>
      <w:r w:rsidR="00F0595F" w:rsidRPr="00425DF8">
        <w:rPr>
          <w:rFonts w:eastAsia="Calibri"/>
          <w:sz w:val="24"/>
          <w:szCs w:val="24"/>
          <w:lang w:eastAsia="en-AU"/>
        </w:rPr>
        <w:t>the new date</w:t>
      </w:r>
      <w:r w:rsidR="00FC68CD" w:rsidRPr="00425DF8">
        <w:rPr>
          <w:rFonts w:eastAsia="Calibri"/>
          <w:sz w:val="24"/>
          <w:szCs w:val="24"/>
          <w:lang w:eastAsia="en-AU"/>
        </w:rPr>
        <w:t xml:space="preserve"> will be communicated&gt;.</w:t>
      </w:r>
    </w:p>
    <w:p w14:paraId="7C5FAB7C" w14:textId="77777777" w:rsidR="00DF1467" w:rsidRDefault="00DF1467" w:rsidP="00AF7732">
      <w:pPr>
        <w:spacing w:after="0"/>
        <w:rPr>
          <w:rStyle w:val="eop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212F029" w14:textId="126E85D6" w:rsidR="00AF7732" w:rsidRPr="0037593B" w:rsidRDefault="0037593B" w:rsidP="0F9C16A0">
      <w:pPr>
        <w:spacing w:after="0"/>
        <w:rPr>
          <w:rFonts w:eastAsia="Times New Roman"/>
          <w:b/>
          <w:bCs/>
          <w:noProof/>
          <w:color w:val="000000"/>
          <w:sz w:val="24"/>
          <w:szCs w:val="24"/>
          <w:u w:val="single"/>
          <w:lang w:eastAsia="en-AU"/>
        </w:rPr>
      </w:pPr>
      <w:r w:rsidRPr="0F9C16A0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>What if your condition changes?</w:t>
      </w:r>
    </w:p>
    <w:p w14:paraId="272272DC" w14:textId="04D5A1CF" w:rsidR="000614EB" w:rsidRPr="0037593B" w:rsidRDefault="000614EB" w:rsidP="21FEDB10">
      <w:pPr>
        <w:spacing w:after="0"/>
        <w:rPr>
          <w:sz w:val="24"/>
          <w:szCs w:val="24"/>
        </w:rPr>
      </w:pPr>
      <w:r w:rsidRPr="0F9C16A0">
        <w:rPr>
          <w:sz w:val="24"/>
          <w:szCs w:val="24"/>
        </w:rPr>
        <w:t xml:space="preserve">If your </w:t>
      </w:r>
      <w:r w:rsidR="0037593B" w:rsidRPr="0F9C16A0">
        <w:rPr>
          <w:sz w:val="24"/>
          <w:szCs w:val="24"/>
        </w:rPr>
        <w:t xml:space="preserve">health </w:t>
      </w:r>
      <w:r w:rsidRPr="0F9C16A0">
        <w:rPr>
          <w:sz w:val="24"/>
          <w:szCs w:val="24"/>
        </w:rPr>
        <w:t xml:space="preserve">condition </w:t>
      </w:r>
      <w:r w:rsidR="00B53C4B" w:rsidRPr="0F9C16A0">
        <w:rPr>
          <w:sz w:val="24"/>
          <w:szCs w:val="24"/>
        </w:rPr>
        <w:t>changes while you are waiting for surgery please contact your General Practitioner (GP)</w:t>
      </w:r>
      <w:r w:rsidR="00F60522" w:rsidRPr="0F9C16A0">
        <w:rPr>
          <w:sz w:val="24"/>
          <w:szCs w:val="24"/>
        </w:rPr>
        <w:t xml:space="preserve"> for advice or </w:t>
      </w:r>
      <w:r w:rsidR="00F60522" w:rsidRPr="0F9C16A0">
        <w:rPr>
          <w:rFonts w:eastAsia="Calibri"/>
          <w:sz w:val="24"/>
          <w:szCs w:val="24"/>
          <w:lang w:eastAsia="en-AU"/>
        </w:rPr>
        <w:t>call &lt;</w:t>
      </w:r>
      <w:r w:rsidR="00B428DB" w:rsidRPr="0F9C16A0">
        <w:rPr>
          <w:rFonts w:eastAsia="Calibri"/>
          <w:sz w:val="24"/>
          <w:szCs w:val="24"/>
          <w:lang w:eastAsia="en-AU"/>
        </w:rPr>
        <w:t>N</w:t>
      </w:r>
      <w:r w:rsidR="00F60522" w:rsidRPr="0F9C16A0">
        <w:rPr>
          <w:rFonts w:eastAsia="Calibri"/>
          <w:sz w:val="24"/>
          <w:szCs w:val="24"/>
          <w:lang w:eastAsia="en-AU"/>
        </w:rPr>
        <w:t xml:space="preserve">ame&gt; </w:t>
      </w:r>
      <w:r w:rsidR="00650CD0" w:rsidRPr="0F9C16A0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B428DB" w:rsidRPr="0F9C16A0">
        <w:rPr>
          <w:rFonts w:eastAsia="Times New Roman"/>
          <w:noProof/>
          <w:color w:val="000000" w:themeColor="text1"/>
          <w:sz w:val="24"/>
          <w:szCs w:val="24"/>
          <w:lang w:eastAsia="en-AU"/>
        </w:rPr>
        <w:t>S</w:t>
      </w:r>
      <w:r w:rsidR="00650CD0" w:rsidRPr="0F9C16A0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urgical unit </w:t>
      </w:r>
      <w:r w:rsidR="1AF9DB9D" w:rsidRPr="0F9C16A0">
        <w:rPr>
          <w:rFonts w:eastAsia="Times New Roman"/>
          <w:noProof/>
          <w:color w:val="000000" w:themeColor="text1"/>
          <w:sz w:val="24"/>
          <w:szCs w:val="24"/>
          <w:lang w:eastAsia="en-AU"/>
        </w:rPr>
        <w:t>responsible</w:t>
      </w:r>
      <w:r w:rsidR="00650CD0" w:rsidRPr="0F9C16A0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for care&gt; </w:t>
      </w:r>
      <w:r w:rsidR="00F60522" w:rsidRPr="0F9C16A0">
        <w:rPr>
          <w:rFonts w:eastAsia="Calibri"/>
          <w:sz w:val="24"/>
          <w:szCs w:val="24"/>
          <w:lang w:eastAsia="en-AU"/>
        </w:rPr>
        <w:t>on &lt;</w:t>
      </w:r>
      <w:r w:rsidR="00B428DB" w:rsidRPr="0F9C16A0">
        <w:rPr>
          <w:rFonts w:eastAsia="Calibri"/>
          <w:sz w:val="24"/>
          <w:szCs w:val="24"/>
          <w:lang w:eastAsia="en-AU"/>
        </w:rPr>
        <w:t>C</w:t>
      </w:r>
      <w:r w:rsidR="00F60522" w:rsidRPr="0F9C16A0">
        <w:rPr>
          <w:rFonts w:eastAsia="Calibri"/>
          <w:sz w:val="24"/>
          <w:szCs w:val="24"/>
          <w:lang w:eastAsia="en-AU"/>
        </w:rPr>
        <w:t>ontact phone number&gt;</w:t>
      </w:r>
      <w:r w:rsidR="004B1F4F" w:rsidRPr="0F9C16A0">
        <w:rPr>
          <w:rFonts w:eastAsia="Calibri"/>
          <w:sz w:val="24"/>
          <w:szCs w:val="24"/>
          <w:lang w:eastAsia="en-AU"/>
        </w:rPr>
        <w:t>.</w:t>
      </w:r>
    </w:p>
    <w:p w14:paraId="08A185B2" w14:textId="77777777" w:rsidR="00AF306B" w:rsidRPr="00FF2F76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FEDED7C" w14:textId="0E81BA0E" w:rsidR="00D23579" w:rsidRPr="00650CD0" w:rsidRDefault="005F65C8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P</w:t>
      </w:r>
      <w:r w:rsidR="00142A21" w:rsidRPr="00650CD0">
        <w:rPr>
          <w:rFonts w:eastAsia="Calibri" w:cstheme="minorHAnsi"/>
          <w:sz w:val="24"/>
          <w:szCs w:val="24"/>
          <w:lang w:eastAsia="en-AU"/>
        </w:rPr>
        <w:t xml:space="preserve">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B428DB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B428DB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B428DB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="00142A21"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51FA6C58" w14:textId="02297C13" w:rsidR="00AF306B" w:rsidRPr="002E405B" w:rsidRDefault="007B755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0EFEFDCF" w14:textId="77777777" w:rsidR="000F71B2" w:rsidRDefault="0048117D" w:rsidP="00530040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>need to change your contact details</w:t>
      </w:r>
    </w:p>
    <w:p w14:paraId="109699D3" w14:textId="407325BD" w:rsidR="00235CAB" w:rsidRPr="00530040" w:rsidRDefault="000F71B2" w:rsidP="000F71B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>need to tell us about any time periods that you cannot be available for surgery</w:t>
      </w:r>
      <w:r w:rsidR="002E405B" w:rsidRPr="00530040">
        <w:rPr>
          <w:rFonts w:eastAsia="Calibri" w:cstheme="minorHAnsi"/>
          <w:sz w:val="24"/>
          <w:szCs w:val="24"/>
          <w:lang w:eastAsia="en-AU"/>
        </w:rPr>
        <w:t>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B921" w14:textId="77777777" w:rsidR="00D06E21" w:rsidRDefault="00D06E21">
      <w:r>
        <w:separator/>
      </w:r>
    </w:p>
  </w:endnote>
  <w:endnote w:type="continuationSeparator" w:id="0">
    <w:p w14:paraId="22DE29BB" w14:textId="77777777" w:rsidR="00D06E21" w:rsidRDefault="00D0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C029" w14:textId="06417EEA" w:rsidR="00C455E1" w:rsidRDefault="00DF14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AE92E1" wp14:editId="770F08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F27FC" w14:textId="185DE6BC" w:rsidR="00DF1467" w:rsidRPr="00DF1467" w:rsidRDefault="00DF1467" w:rsidP="00DF14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E92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96F27FC" w14:textId="185DE6BC" w:rsidR="00DF1467" w:rsidRPr="00DF1467" w:rsidRDefault="00DF1467" w:rsidP="00DF14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147BDEE2" w:rsidR="004031EA" w:rsidRPr="00B37D20" w:rsidRDefault="00DF1467" w:rsidP="00B37D20">
    <w:pPr>
      <w:pStyle w:val="Footer"/>
      <w:jc w:val="right"/>
      <w:rPr>
        <w:i/>
        <w:iCs/>
      </w:rPr>
    </w:pPr>
    <w:r>
      <w:rPr>
        <w:i/>
        <w:i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F22516D" wp14:editId="6E166C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0B286E" w14:textId="6E1AE750" w:rsidR="00DF1467" w:rsidRPr="00DF1467" w:rsidRDefault="00DF1467" w:rsidP="00DF14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2516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30B286E" w14:textId="6E1AE750" w:rsidR="00DF1467" w:rsidRPr="00DF1467" w:rsidRDefault="00DF1467" w:rsidP="00DF14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i/>
        <w:iCs/>
      </w:rPr>
      <w:alias w:val="Title"/>
      <w:tag w:val=""/>
      <w:id w:val="1793321655"/>
      <w:placeholder>
        <w:docPart w:val="B1806C5544604F5D8D394FD0A6E042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01F5AA2" w14:textId="77777777" w:rsidR="004031EA" w:rsidRPr="00B37D20" w:rsidRDefault="007E5855" w:rsidP="00B37D20">
        <w:pPr>
          <w:pStyle w:val="Footer"/>
          <w:jc w:val="right"/>
          <w:rPr>
            <w:i/>
            <w:iCs/>
          </w:rPr>
        </w:pPr>
        <w:r>
          <w:rPr>
            <w:i/>
            <w:iCs/>
          </w:rPr>
          <w:t>O</w:t>
        </w:r>
        <w:r w:rsidR="00187BE9">
          <w:rPr>
            <w:i/>
            <w:iCs/>
          </w:rPr>
          <w:t>n</w:t>
        </w:r>
        <w:r>
          <w:rPr>
            <w:i/>
            <w:iCs/>
          </w:rPr>
          <w:t xml:space="preserve"> surgery preparation list</w:t>
        </w:r>
        <w:r w:rsidR="00226A79" w:rsidRPr="00226A79">
          <w:rPr>
            <w:i/>
            <w:iCs/>
          </w:rPr>
          <w:t xml:space="preserve"> patient letter template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5CC3" w14:textId="49BE05B3" w:rsidR="00EC5402" w:rsidRPr="00EC5402" w:rsidRDefault="00DF1467" w:rsidP="00EC5402">
    <w:pPr>
      <w:pStyle w:val="Footer"/>
      <w:jc w:val="right"/>
      <w:rPr>
        <w:i/>
        <w:iCs/>
        <w:sz w:val="16"/>
        <w:szCs w:val="16"/>
      </w:rPr>
    </w:pPr>
    <w:r>
      <w:rPr>
        <w:rFonts w:cstheme="minorHAnsi"/>
        <w:i/>
        <w:iCs/>
        <w:noProof/>
        <w:color w:val="000000"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994415" wp14:editId="565D3C92">
              <wp:simplePos x="720000" y="10108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82C6F" w14:textId="745D746A" w:rsidR="00DF1467" w:rsidRPr="00DF1467" w:rsidRDefault="00DF1467" w:rsidP="00DF14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944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C82C6F" w14:textId="745D746A" w:rsidR="00DF1467" w:rsidRPr="00DF1467" w:rsidRDefault="00DF1467" w:rsidP="00DF14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28DB">
      <w:rPr>
        <w:rFonts w:cstheme="minorHAnsi"/>
        <w:i/>
        <w:iCs/>
        <w:noProof/>
        <w:color w:val="000000"/>
        <w:sz w:val="16"/>
        <w:szCs w:val="16"/>
        <w:lang w:eastAsia="en-AU"/>
      </w:rPr>
      <w:t xml:space="preserve"> </w:t>
    </w:r>
  </w:p>
  <w:p w14:paraId="5E2D1088" w14:textId="77777777" w:rsidR="00EC5402" w:rsidRDefault="00EC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A42F" w14:textId="77777777" w:rsidR="00D06E21" w:rsidRDefault="00D06E21" w:rsidP="002862F1">
      <w:pPr>
        <w:spacing w:before="120"/>
      </w:pPr>
      <w:r>
        <w:separator/>
      </w:r>
    </w:p>
  </w:footnote>
  <w:footnote w:type="continuationSeparator" w:id="0">
    <w:p w14:paraId="2CC798AF" w14:textId="77777777" w:rsidR="00D06E21" w:rsidRDefault="00D0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trackRevision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1AA5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4613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616D"/>
    <w:rsid w:val="00130E32"/>
    <w:rsid w:val="00130E44"/>
    <w:rsid w:val="00132507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788"/>
    <w:rsid w:val="001D4AC4"/>
    <w:rsid w:val="001D60EC"/>
    <w:rsid w:val="001D6468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16D5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2E0F"/>
    <w:rsid w:val="00357455"/>
    <w:rsid w:val="00357DA2"/>
    <w:rsid w:val="003639E3"/>
    <w:rsid w:val="00373711"/>
    <w:rsid w:val="003744CF"/>
    <w:rsid w:val="00374717"/>
    <w:rsid w:val="0037593B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659"/>
    <w:rsid w:val="0042084E"/>
    <w:rsid w:val="00424D65"/>
    <w:rsid w:val="00425DF8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117D"/>
    <w:rsid w:val="00482B34"/>
    <w:rsid w:val="00483968"/>
    <w:rsid w:val="00484F86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1E2A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64A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65C8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1BB3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416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7769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43A0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07E4"/>
    <w:rsid w:val="00A7161C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172F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3618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16F38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28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6774B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5930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CD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455E1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3E5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05E"/>
    <w:rsid w:val="00D02919"/>
    <w:rsid w:val="00D0413F"/>
    <w:rsid w:val="00D04C61"/>
    <w:rsid w:val="00D04D8E"/>
    <w:rsid w:val="00D056D7"/>
    <w:rsid w:val="00D05B8D"/>
    <w:rsid w:val="00D06E21"/>
    <w:rsid w:val="00D07EC0"/>
    <w:rsid w:val="00D07F00"/>
    <w:rsid w:val="00D11549"/>
    <w:rsid w:val="00D1209C"/>
    <w:rsid w:val="00D14075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467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5402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0595F"/>
    <w:rsid w:val="00F07070"/>
    <w:rsid w:val="00F100A9"/>
    <w:rsid w:val="00F11037"/>
    <w:rsid w:val="00F20D2B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048F"/>
    <w:rsid w:val="00F41CCF"/>
    <w:rsid w:val="00F43378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0C44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1FF1"/>
    <w:rsid w:val="00FB4CDA"/>
    <w:rsid w:val="00FB5DF2"/>
    <w:rsid w:val="00FC0F81"/>
    <w:rsid w:val="00FC2283"/>
    <w:rsid w:val="00FC260F"/>
    <w:rsid w:val="00FC293E"/>
    <w:rsid w:val="00FC395C"/>
    <w:rsid w:val="00FC68CD"/>
    <w:rsid w:val="00FD0343"/>
    <w:rsid w:val="00FD0577"/>
    <w:rsid w:val="00FD1231"/>
    <w:rsid w:val="00FD2FEB"/>
    <w:rsid w:val="00FD3766"/>
    <w:rsid w:val="00FD47C4"/>
    <w:rsid w:val="00FD5EB0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F9C16A0"/>
    <w:rsid w:val="14A06706"/>
    <w:rsid w:val="17B42FC5"/>
    <w:rsid w:val="1AF9DB9D"/>
    <w:rsid w:val="21FEDB10"/>
    <w:rsid w:val="3E6AC06E"/>
    <w:rsid w:val="45386032"/>
    <w:rsid w:val="4D721A35"/>
    <w:rsid w:val="57DE1750"/>
    <w:rsid w:val="5F2B0EED"/>
    <w:rsid w:val="64EC78FD"/>
    <w:rsid w:val="6DA246D3"/>
    <w:rsid w:val="6F3E1734"/>
    <w:rsid w:val="70C6AAF9"/>
    <w:rsid w:val="751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806C5544604F5D8D394FD0A6E0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750C-B2B2-4D2B-A80B-AF51BE5E4778}"/>
      </w:docPartPr>
      <w:docPartBody>
        <w:p w:rsidR="00516C8B" w:rsidRDefault="0082133D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3D"/>
    <w:rsid w:val="00222097"/>
    <w:rsid w:val="002917FB"/>
    <w:rsid w:val="00350F28"/>
    <w:rsid w:val="00434044"/>
    <w:rsid w:val="00516C8B"/>
    <w:rsid w:val="005560D8"/>
    <w:rsid w:val="0082133D"/>
    <w:rsid w:val="0083026A"/>
    <w:rsid w:val="00906ECD"/>
    <w:rsid w:val="009C63A8"/>
    <w:rsid w:val="00EB4D1B"/>
    <w:rsid w:val="00F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3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213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9CE18C-3956-40B5-BE08-8F619EAC5F7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9D1B75-B4C4-4872-8BE2-A44EBE432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Victorian Government, Department of Health</Company>
  <LinksUpToDate>false</LinksUpToDate>
  <CharactersWithSpaces>1184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 preparation list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2024-02-28T03:50:00Z</dcterms:created>
  <dcterms:modified xsi:type="dcterms:W3CDTF">2024-02-28T03:50:00Z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ClassificationContentMarkingFooterShapeIds">
    <vt:lpwstr>5,6,7</vt:lpwstr>
  </property>
  <property fmtid="{D5CDD505-2E9C-101B-9397-08002B2CF9AE}" pid="15" name="ClassificationContentMarkingFooterFontProps">
    <vt:lpwstr>#000000,10,Arial Black</vt:lpwstr>
  </property>
  <property fmtid="{D5CDD505-2E9C-101B-9397-08002B2CF9AE}" pid="16" name="ClassificationContentMarkingFooterText">
    <vt:lpwstr>OFFICIAL</vt:lpwstr>
  </property>
  <property fmtid="{D5CDD505-2E9C-101B-9397-08002B2CF9AE}" pid="17" name="MSIP_Label_a0c8a985-0a2b-4d80-962b-fbab263ca2b4_Enabled">
    <vt:lpwstr>true</vt:lpwstr>
  </property>
  <property fmtid="{D5CDD505-2E9C-101B-9397-08002B2CF9AE}" pid="18" name="MSIP_Label_a0c8a985-0a2b-4d80-962b-fbab263ca2b4_SetDate">
    <vt:lpwstr>2023-10-02T06:13:53Z</vt:lpwstr>
  </property>
  <property fmtid="{D5CDD505-2E9C-101B-9397-08002B2CF9AE}" pid="19" name="MSIP_Label_a0c8a985-0a2b-4d80-962b-fbab263ca2b4_Method">
    <vt:lpwstr>Privileged</vt:lpwstr>
  </property>
  <property fmtid="{D5CDD505-2E9C-101B-9397-08002B2CF9AE}" pid="20" name="MSIP_Label_a0c8a985-0a2b-4d80-962b-fbab263ca2b4_Name">
    <vt:lpwstr>a0c8a985-0a2b-4d80-962b-fbab263ca2b4</vt:lpwstr>
  </property>
  <property fmtid="{D5CDD505-2E9C-101B-9397-08002B2CF9AE}" pid="21" name="MSIP_Label_a0c8a985-0a2b-4d80-962b-fbab263ca2b4_SiteId">
    <vt:lpwstr>722ea0be-3e1c-4b11-ad6f-9401d6856e24</vt:lpwstr>
  </property>
  <property fmtid="{D5CDD505-2E9C-101B-9397-08002B2CF9AE}" pid="22" name="MSIP_Label_a0c8a985-0a2b-4d80-962b-fbab263ca2b4_ActionId">
    <vt:lpwstr>b1690a54-ad65-4818-be0d-f882e2296076</vt:lpwstr>
  </property>
  <property fmtid="{D5CDD505-2E9C-101B-9397-08002B2CF9AE}" pid="23" name="MSIP_Label_a0c8a985-0a2b-4d80-962b-fbab263ca2b4_ContentBits">
    <vt:lpwstr>2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2023-11-06T02:29:15Z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bb651e88-c9b9-4a8e-8859-90a46ac99bef</vt:lpwstr>
  </property>
  <property fmtid="{D5CDD505-2E9C-101B-9397-08002B2CF9AE}" pid="30" name="MSIP_Label_43e64453-338c-4f93-8a4d-0039a0a41f2a_ContentBits">
    <vt:lpwstr>2</vt:lpwstr>
  </property>
</Properties>
</file>