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FEFCBD3" w14:textId="77777777" w:rsidTr="00650CD0">
        <w:trPr>
          <w:trHeight w:val="1382"/>
        </w:trPr>
        <w:tc>
          <w:tcPr>
            <w:tcW w:w="2573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6764DE05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Suburb</w:t>
      </w:r>
      <w:r>
        <w:rPr>
          <w:rFonts w:eastAsia="Times New Roman" w:cstheme="minorHAnsi"/>
          <w:sz w:val="24"/>
          <w:szCs w:val="24"/>
          <w:lang w:eastAsia="en-AU"/>
        </w:rPr>
        <w:t>] [Postcode]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5B364B65" w14:textId="6EF627D1" w:rsidR="00CC2531" w:rsidRPr="00142A21" w:rsidRDefault="00BB1855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E484ED3" wp14:editId="4704D8C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r>
        <w:rPr>
          <w:rFonts w:cstheme="minorHAnsi"/>
          <w:sz w:val="24"/>
          <w:szCs w:val="24"/>
        </w:rPr>
        <w:t>xxxx</w:t>
      </w:r>
      <w:r w:rsidRPr="007446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xxxx</w:t>
      </w:r>
    </w:p>
    <w:p w14:paraId="4CF74A37" w14:textId="77777777" w:rsidR="000F2626" w:rsidRDefault="000F2626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945158B" w14:textId="33244C35" w:rsidR="58189D0F" w:rsidRPr="00B0439E" w:rsidRDefault="58189D0F" w:rsidP="5F938A84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B0439E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>Why are we contacting you?</w:t>
      </w:r>
    </w:p>
    <w:p w14:paraId="3EAD844D" w14:textId="09CC1A57" w:rsidR="00142A21" w:rsidRPr="00B0439E" w:rsidRDefault="58189D0F" w:rsidP="5F938A84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7D71CF4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We are writing to confirm that </w:t>
      </w:r>
      <w:r w:rsidR="16B971D9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y</w:t>
      </w:r>
      <w:r w:rsidR="00142A21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ou a</w:t>
      </w:r>
      <w:r w:rsidR="00620AC7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re on the planned surgery preparation list</w:t>
      </w:r>
      <w:r w:rsidR="5AC09992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00620AC7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4AFC8E2F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Y</w:t>
      </w:r>
      <w:r w:rsidR="00C02458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ou are </w:t>
      </w:r>
      <w:r w:rsidR="00F5068E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listed as </w:t>
      </w:r>
      <w:r w:rsidR="00C22539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not</w:t>
      </w:r>
      <w:r w:rsidR="000D1B63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620AC7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ready for surgery</w:t>
      </w:r>
      <w:r w:rsidR="00F5068E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, deferred</w:t>
      </w:r>
      <w:r w:rsidR="00C22539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for </w:t>
      </w:r>
      <w:r w:rsidR="00F64B4B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personal</w:t>
      </w:r>
      <w:r w:rsidR="00C22539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reasons</w:t>
      </w:r>
      <w:r w:rsidR="004F375C" w:rsidRPr="7D71CF4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  <w:r w:rsidR="00142A21" w:rsidRPr="7D71CF4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</w:p>
    <w:p w14:paraId="01C5E18F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35C598B2" w14:textId="5A89C752" w:rsidR="00CF1B0A" w:rsidRDefault="00B36E44" w:rsidP="4F036FD9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</w:t>
      </w:r>
      <w:r w:rsidR="00DD31A2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ou</w:t>
      </w:r>
      <w:r w:rsidR="00CF1B0A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00833B68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are on the list to receive &lt;Proposed procedure&gt; at </w:t>
      </w:r>
      <w:r w:rsidR="00B10BEB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22495B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S</w:t>
      </w:r>
      <w:r w:rsidR="00B10BEB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urgical unit res</w:t>
      </w:r>
      <w:r w:rsidR="11A806C5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="00B10BEB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onsible for care&gt;</w:t>
      </w:r>
      <w:r w:rsidR="00833B68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, </w:t>
      </w:r>
      <w:r w:rsidR="00CF1B0A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22495B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H</w:t>
      </w:r>
      <w:r w:rsidR="00CF1B0A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ealth service name</w:t>
      </w:r>
      <w:r w:rsidR="00B10BEB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&gt;</w:t>
      </w:r>
      <w:r w:rsidR="00CF1B0A" w:rsidRPr="4F036FD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  <w:r w:rsidR="00236747" w:rsidRPr="4F036FD9">
        <w:rPr>
          <w:rFonts w:eastAsia="Calibri"/>
          <w:sz w:val="24"/>
          <w:szCs w:val="24"/>
          <w:lang w:eastAsia="en-AU"/>
        </w:rPr>
        <w:t xml:space="preserve">  </w:t>
      </w:r>
    </w:p>
    <w:p w14:paraId="4D3557A9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09EC8E4C" w14:textId="7752919E" w:rsidR="00E14A3D" w:rsidRDefault="002A6794" w:rsidP="5B086335">
      <w:pPr>
        <w:spacing w:after="0"/>
        <w:rPr>
          <w:rFonts w:eastAsia="Calibri"/>
          <w:sz w:val="24"/>
          <w:szCs w:val="24"/>
          <w:lang w:eastAsia="en-AU"/>
        </w:rPr>
      </w:pPr>
      <w:r w:rsidRPr="5B086335">
        <w:rPr>
          <w:rFonts w:eastAsia="Calibri"/>
          <w:sz w:val="24"/>
          <w:szCs w:val="24"/>
          <w:lang w:eastAsia="en-AU"/>
        </w:rPr>
        <w:t xml:space="preserve">The hospital </w:t>
      </w:r>
      <w:r w:rsidR="008D2153" w:rsidRPr="5B086335">
        <w:rPr>
          <w:rFonts w:eastAsia="Calibri"/>
          <w:sz w:val="24"/>
          <w:szCs w:val="24"/>
          <w:lang w:eastAsia="en-AU"/>
        </w:rPr>
        <w:t>understands</w:t>
      </w:r>
      <w:r w:rsidRPr="5B086335">
        <w:rPr>
          <w:rFonts w:eastAsia="Calibri"/>
          <w:sz w:val="24"/>
          <w:szCs w:val="24"/>
          <w:lang w:eastAsia="en-AU"/>
        </w:rPr>
        <w:t xml:space="preserve"> </w:t>
      </w:r>
      <w:r w:rsidR="00125145" w:rsidRPr="5B086335">
        <w:rPr>
          <w:rFonts w:eastAsia="Calibri"/>
          <w:sz w:val="24"/>
          <w:szCs w:val="24"/>
          <w:lang w:eastAsia="en-AU"/>
        </w:rPr>
        <w:t xml:space="preserve">that you </w:t>
      </w:r>
      <w:r w:rsidR="000A1B0F" w:rsidRPr="5B086335">
        <w:rPr>
          <w:rFonts w:eastAsia="Calibri"/>
          <w:sz w:val="24"/>
          <w:szCs w:val="24"/>
          <w:lang w:eastAsia="en-AU"/>
        </w:rPr>
        <w:t xml:space="preserve">have told </w:t>
      </w:r>
      <w:r w:rsidR="005C4924" w:rsidRPr="5B086335">
        <w:rPr>
          <w:rFonts w:eastAsia="Calibri"/>
          <w:sz w:val="24"/>
          <w:szCs w:val="24"/>
          <w:lang w:eastAsia="en-AU"/>
        </w:rPr>
        <w:t>us</w:t>
      </w:r>
      <w:r w:rsidR="000A1B0F" w:rsidRPr="5B086335">
        <w:rPr>
          <w:rFonts w:eastAsia="Calibri"/>
          <w:sz w:val="24"/>
          <w:szCs w:val="24"/>
          <w:lang w:eastAsia="en-AU"/>
        </w:rPr>
        <w:t xml:space="preserve"> that you</w:t>
      </w:r>
      <w:r w:rsidR="00E14A3D" w:rsidRPr="5B086335">
        <w:rPr>
          <w:rFonts w:eastAsia="Calibri"/>
          <w:sz w:val="24"/>
          <w:szCs w:val="24"/>
          <w:lang w:eastAsia="en-AU"/>
        </w:rPr>
        <w:t xml:space="preserve"> need to delay the surgery </w:t>
      </w:r>
      <w:r w:rsidR="008E705C" w:rsidRPr="5B086335">
        <w:rPr>
          <w:rFonts w:eastAsia="Calibri"/>
          <w:sz w:val="24"/>
          <w:szCs w:val="24"/>
          <w:lang w:eastAsia="en-AU"/>
        </w:rPr>
        <w:t xml:space="preserve">for </w:t>
      </w:r>
      <w:r w:rsidR="00F64B4B" w:rsidRPr="5B086335">
        <w:rPr>
          <w:rFonts w:eastAsia="Calibri"/>
          <w:sz w:val="24"/>
          <w:szCs w:val="24"/>
          <w:lang w:eastAsia="en-AU"/>
        </w:rPr>
        <w:t xml:space="preserve">personal </w:t>
      </w:r>
      <w:r w:rsidR="008E705C" w:rsidRPr="5B086335">
        <w:rPr>
          <w:rFonts w:eastAsia="Calibri"/>
          <w:sz w:val="24"/>
          <w:szCs w:val="24"/>
          <w:lang w:eastAsia="en-AU"/>
        </w:rPr>
        <w:t>reasons</w:t>
      </w:r>
      <w:r w:rsidR="00003544" w:rsidRPr="5B086335">
        <w:rPr>
          <w:rFonts w:eastAsia="Calibri"/>
          <w:sz w:val="24"/>
          <w:szCs w:val="24"/>
          <w:lang w:eastAsia="en-AU"/>
        </w:rPr>
        <w:t>, for example work or personal commitments or a planned holiday</w:t>
      </w:r>
      <w:r w:rsidR="008E705C" w:rsidRPr="5B086335">
        <w:rPr>
          <w:rFonts w:eastAsia="Calibri"/>
          <w:sz w:val="24"/>
          <w:szCs w:val="24"/>
          <w:lang w:eastAsia="en-AU"/>
        </w:rPr>
        <w:t>.</w:t>
      </w:r>
    </w:p>
    <w:p w14:paraId="7BC8410D" w14:textId="77777777" w:rsidR="00ED5ECD" w:rsidRDefault="00ED5EC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CDC891A" w14:textId="0F305B7A" w:rsidR="00ED5ECD" w:rsidRPr="00ED5ECD" w:rsidRDefault="00ED5ECD" w:rsidP="00ED5ECD">
      <w:pPr>
        <w:rPr>
          <w:sz w:val="24"/>
          <w:szCs w:val="24"/>
        </w:rPr>
      </w:pPr>
      <w:r w:rsidRPr="5B086335">
        <w:rPr>
          <w:sz w:val="24"/>
          <w:szCs w:val="24"/>
        </w:rPr>
        <w:t>There is a maximum time that you can delay your surgery for these reasons and remain on the list.</w:t>
      </w:r>
      <w:r w:rsidR="00E81CA4" w:rsidRPr="5B086335">
        <w:rPr>
          <w:sz w:val="24"/>
          <w:szCs w:val="24"/>
        </w:rPr>
        <w:t xml:space="preserve"> </w:t>
      </w:r>
      <w:r w:rsidR="00E900AA" w:rsidRPr="5B086335">
        <w:rPr>
          <w:sz w:val="24"/>
          <w:szCs w:val="24"/>
        </w:rPr>
        <w:t>Y</w:t>
      </w:r>
      <w:r w:rsidR="00E81CA4" w:rsidRPr="5B086335">
        <w:rPr>
          <w:sz w:val="24"/>
          <w:szCs w:val="24"/>
        </w:rPr>
        <w:t>ou are in clinical urgency category &lt;insert 1, 2, or 3&gt;, which means you can ask to delay your surgery for up to &lt;</w:t>
      </w:r>
      <w:r w:rsidR="51C88F15" w:rsidRPr="5B086335">
        <w:rPr>
          <w:sz w:val="24"/>
          <w:szCs w:val="24"/>
        </w:rPr>
        <w:t xml:space="preserve">insert </w:t>
      </w:r>
      <w:r w:rsidR="001E33AD" w:rsidRPr="5B086335">
        <w:rPr>
          <w:sz w:val="24"/>
          <w:szCs w:val="24"/>
        </w:rPr>
        <w:t>30, 90 or 180</w:t>
      </w:r>
      <w:r w:rsidR="00E81CA4" w:rsidRPr="5B086335">
        <w:rPr>
          <w:sz w:val="24"/>
          <w:szCs w:val="24"/>
        </w:rPr>
        <w:t>&gt; days.</w:t>
      </w:r>
    </w:p>
    <w:p w14:paraId="3A676414" w14:textId="77777777" w:rsidR="00E141BD" w:rsidRDefault="6D702A9C" w:rsidP="00276941">
      <w:pPr>
        <w:spacing w:after="0"/>
        <w:rPr>
          <w:b/>
          <w:bCs/>
          <w:sz w:val="24"/>
          <w:szCs w:val="24"/>
          <w:u w:val="single"/>
        </w:rPr>
      </w:pPr>
      <w:r w:rsidRPr="00B512CC">
        <w:rPr>
          <w:b/>
          <w:bCs/>
          <w:sz w:val="24"/>
          <w:szCs w:val="24"/>
          <w:u w:val="single"/>
        </w:rPr>
        <w:t>What you need to do</w:t>
      </w:r>
      <w:r w:rsidR="00B512CC">
        <w:rPr>
          <w:b/>
          <w:bCs/>
          <w:sz w:val="24"/>
          <w:szCs w:val="24"/>
          <w:u w:val="single"/>
        </w:rPr>
        <w:t xml:space="preserve"> </w:t>
      </w:r>
    </w:p>
    <w:p w14:paraId="64AEA7F1" w14:textId="37EDD73F" w:rsidR="00276941" w:rsidRDefault="003E35F3" w:rsidP="00276941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560C3">
        <w:rPr>
          <w:rFonts w:eastAsia="Calibri" w:cstheme="minorHAnsi"/>
          <w:b/>
          <w:bCs/>
          <w:sz w:val="24"/>
          <w:szCs w:val="24"/>
          <w:lang w:eastAsia="en-AU"/>
        </w:rPr>
        <w:t>Please tell us when you will be available for your surgery</w:t>
      </w:r>
      <w:r w:rsidR="008811E2">
        <w:rPr>
          <w:rFonts w:eastAsia="Calibri" w:cstheme="minorHAnsi"/>
          <w:b/>
          <w:bCs/>
          <w:sz w:val="24"/>
          <w:szCs w:val="24"/>
          <w:lang w:eastAsia="en-AU"/>
        </w:rPr>
        <w:t xml:space="preserve"> </w:t>
      </w:r>
      <w:r w:rsidR="008811E2">
        <w:rPr>
          <w:rFonts w:eastAsia="Calibri"/>
          <w:sz w:val="24"/>
          <w:szCs w:val="24"/>
          <w:lang w:eastAsia="en-AU"/>
        </w:rPr>
        <w:t>by calling &lt;Name&gt; &lt;Position&gt; on &lt;Contact phone number&gt;</w:t>
      </w:r>
      <w:r w:rsidR="008811E2" w:rsidRPr="00F657BA">
        <w:rPr>
          <w:rFonts w:eastAsia="Calibri"/>
          <w:sz w:val="24"/>
          <w:szCs w:val="24"/>
          <w:lang w:eastAsia="en-AU"/>
        </w:rPr>
        <w:t>.</w:t>
      </w:r>
      <w:r>
        <w:rPr>
          <w:rFonts w:eastAsia="Calibri" w:cstheme="minorHAnsi"/>
          <w:sz w:val="24"/>
          <w:szCs w:val="24"/>
          <w:lang w:eastAsia="en-AU"/>
        </w:rPr>
        <w:t xml:space="preserve"> If you do not call the hospital w</w:t>
      </w:r>
      <w:r w:rsidR="00E4562F">
        <w:rPr>
          <w:rFonts w:eastAsia="Calibri" w:cstheme="minorHAnsi"/>
          <w:sz w:val="24"/>
          <w:szCs w:val="24"/>
          <w:lang w:eastAsia="en-AU"/>
        </w:rPr>
        <w:t xml:space="preserve">e will contact </w:t>
      </w:r>
      <w:r w:rsidR="00C602F1">
        <w:rPr>
          <w:rFonts w:eastAsia="Calibri" w:cstheme="minorHAnsi"/>
          <w:sz w:val="24"/>
          <w:szCs w:val="24"/>
          <w:lang w:eastAsia="en-AU"/>
        </w:rPr>
        <w:t xml:space="preserve">you </w:t>
      </w:r>
      <w:r>
        <w:rPr>
          <w:rFonts w:eastAsia="Calibri" w:cstheme="minorHAnsi"/>
          <w:sz w:val="24"/>
          <w:szCs w:val="24"/>
          <w:lang w:eastAsia="en-AU"/>
        </w:rPr>
        <w:t xml:space="preserve">before </w:t>
      </w:r>
      <w:r w:rsidR="00FB5DF2">
        <w:rPr>
          <w:rFonts w:eastAsia="Calibri" w:cstheme="minorHAnsi"/>
          <w:sz w:val="24"/>
          <w:szCs w:val="24"/>
          <w:lang w:eastAsia="en-AU"/>
        </w:rPr>
        <w:t xml:space="preserve">the maximum time to delay your </w:t>
      </w:r>
      <w:r w:rsidR="005B393D">
        <w:rPr>
          <w:rFonts w:eastAsia="Calibri" w:cstheme="minorHAnsi"/>
          <w:sz w:val="24"/>
          <w:szCs w:val="24"/>
          <w:lang w:eastAsia="en-AU"/>
        </w:rPr>
        <w:t xml:space="preserve">surgery </w:t>
      </w:r>
      <w:r w:rsidR="00FB5DF2">
        <w:rPr>
          <w:rFonts w:eastAsia="Calibri" w:cstheme="minorHAnsi"/>
          <w:sz w:val="24"/>
          <w:szCs w:val="24"/>
          <w:lang w:eastAsia="en-AU"/>
        </w:rPr>
        <w:t>expires.</w:t>
      </w:r>
    </w:p>
    <w:p w14:paraId="10A7B15A" w14:textId="77777777" w:rsidR="00486E5F" w:rsidRDefault="00486E5F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71AA1A4" w14:textId="77777777" w:rsidR="00C3710F" w:rsidRDefault="00486E5F" w:rsidP="00880F75">
      <w:pPr>
        <w:spacing w:after="0"/>
        <w:rPr>
          <w:rFonts w:eastAsia="Calibri"/>
          <w:sz w:val="24"/>
          <w:szCs w:val="24"/>
          <w:lang w:eastAsia="en-AU"/>
        </w:rPr>
      </w:pPr>
      <w:r w:rsidRPr="5F938A84">
        <w:rPr>
          <w:rFonts w:eastAsia="Calibri"/>
          <w:sz w:val="24"/>
          <w:szCs w:val="24"/>
          <w:lang w:eastAsia="en-AU"/>
        </w:rPr>
        <w:t xml:space="preserve">The time you </w:t>
      </w:r>
      <w:r w:rsidR="00F516F2" w:rsidRPr="5F938A84">
        <w:rPr>
          <w:rFonts w:eastAsia="Calibri"/>
          <w:sz w:val="24"/>
          <w:szCs w:val="24"/>
          <w:lang w:eastAsia="en-AU"/>
        </w:rPr>
        <w:t>are</w:t>
      </w:r>
      <w:r w:rsidRPr="5F938A84">
        <w:rPr>
          <w:rFonts w:eastAsia="Calibri"/>
          <w:sz w:val="24"/>
          <w:szCs w:val="24"/>
          <w:lang w:eastAsia="en-AU"/>
        </w:rPr>
        <w:t xml:space="preserve"> listed as ‘not ready for surgery’ </w:t>
      </w:r>
      <w:r w:rsidR="00F516F2" w:rsidRPr="5F938A84">
        <w:rPr>
          <w:rFonts w:eastAsia="Calibri"/>
          <w:sz w:val="24"/>
          <w:szCs w:val="24"/>
          <w:lang w:eastAsia="en-AU"/>
        </w:rPr>
        <w:t>for any reason will not be counted in your overall waiting time.</w:t>
      </w:r>
      <w:r w:rsidRPr="5F938A84">
        <w:rPr>
          <w:rFonts w:eastAsia="Calibri"/>
          <w:sz w:val="24"/>
          <w:szCs w:val="24"/>
          <w:lang w:eastAsia="en-AU"/>
        </w:rPr>
        <w:t xml:space="preserve"> </w:t>
      </w:r>
    </w:p>
    <w:p w14:paraId="00080F4D" w14:textId="77777777" w:rsidR="00C3710F" w:rsidRDefault="00C3710F" w:rsidP="00880F75">
      <w:pPr>
        <w:spacing w:after="0"/>
        <w:rPr>
          <w:rFonts w:eastAsia="Calibri"/>
          <w:sz w:val="24"/>
          <w:szCs w:val="24"/>
          <w:lang w:eastAsia="en-AU"/>
        </w:rPr>
      </w:pPr>
    </w:p>
    <w:p w14:paraId="2342E08C" w14:textId="43B7DF8D" w:rsidR="000614EB" w:rsidRPr="00BB07B0" w:rsidRDefault="00B512CC" w:rsidP="00880F7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What if your condition changes?</w:t>
      </w:r>
    </w:p>
    <w:p w14:paraId="272272DC" w14:textId="7030A766" w:rsidR="000614EB" w:rsidRPr="00650CD0" w:rsidRDefault="004B1F4F" w:rsidP="00880F75">
      <w:pPr>
        <w:spacing w:after="0"/>
        <w:rPr>
          <w:sz w:val="24"/>
          <w:szCs w:val="24"/>
        </w:rPr>
      </w:pPr>
      <w:r w:rsidRPr="4F036FD9">
        <w:rPr>
          <w:rFonts w:eastAsia="Calibri"/>
          <w:sz w:val="24"/>
          <w:szCs w:val="24"/>
          <w:lang w:eastAsia="en-AU"/>
        </w:rPr>
        <w:t>Your health is important to us.</w:t>
      </w:r>
      <w:r w:rsidRPr="4F036FD9">
        <w:rPr>
          <w:sz w:val="24"/>
          <w:szCs w:val="24"/>
        </w:rPr>
        <w:t xml:space="preserve"> </w:t>
      </w:r>
      <w:r w:rsidR="000614EB" w:rsidRPr="4F036FD9">
        <w:rPr>
          <w:b/>
          <w:bCs/>
          <w:sz w:val="24"/>
          <w:szCs w:val="24"/>
        </w:rPr>
        <w:t xml:space="preserve">If your </w:t>
      </w:r>
      <w:r w:rsidR="009B79A0" w:rsidRPr="4F036FD9">
        <w:rPr>
          <w:b/>
          <w:bCs/>
          <w:sz w:val="24"/>
          <w:szCs w:val="24"/>
        </w:rPr>
        <w:t>health</w:t>
      </w:r>
      <w:r w:rsidR="000614EB" w:rsidRPr="4F036FD9">
        <w:rPr>
          <w:b/>
          <w:bCs/>
          <w:sz w:val="24"/>
          <w:szCs w:val="24"/>
        </w:rPr>
        <w:t xml:space="preserve"> condition </w:t>
      </w:r>
      <w:r w:rsidR="00B53C4B" w:rsidRPr="4F036FD9">
        <w:rPr>
          <w:b/>
          <w:bCs/>
          <w:sz w:val="24"/>
          <w:szCs w:val="24"/>
        </w:rPr>
        <w:t>changes while you are waiting for surgery please contact your General Practitioner (GP)</w:t>
      </w:r>
      <w:r w:rsidR="00F60522" w:rsidRPr="4F036FD9">
        <w:rPr>
          <w:b/>
          <w:bCs/>
          <w:sz w:val="24"/>
          <w:szCs w:val="24"/>
        </w:rPr>
        <w:t xml:space="preserve"> for advice or </w:t>
      </w:r>
      <w:r w:rsidR="00F60522" w:rsidRPr="4F036FD9">
        <w:rPr>
          <w:rFonts w:eastAsia="Calibri"/>
          <w:b/>
          <w:bCs/>
          <w:sz w:val="24"/>
          <w:szCs w:val="24"/>
          <w:lang w:eastAsia="en-AU"/>
        </w:rPr>
        <w:t>call &lt;</w:t>
      </w:r>
      <w:r w:rsidR="0022495B" w:rsidRPr="4F036FD9">
        <w:rPr>
          <w:rFonts w:eastAsia="Calibri"/>
          <w:b/>
          <w:bCs/>
          <w:sz w:val="24"/>
          <w:szCs w:val="24"/>
          <w:lang w:eastAsia="en-AU"/>
        </w:rPr>
        <w:t>N</w:t>
      </w:r>
      <w:r w:rsidR="00F60522" w:rsidRPr="4F036FD9">
        <w:rPr>
          <w:rFonts w:eastAsia="Calibri"/>
          <w:b/>
          <w:bCs/>
          <w:sz w:val="24"/>
          <w:szCs w:val="24"/>
          <w:lang w:eastAsia="en-AU"/>
        </w:rPr>
        <w:t xml:space="preserve">ame&gt; </w:t>
      </w:r>
      <w:r w:rsidR="00650CD0" w:rsidRPr="4F036FD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&lt;</w:t>
      </w:r>
      <w:r w:rsidR="0022495B" w:rsidRPr="4F036FD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S</w:t>
      </w:r>
      <w:r w:rsidR="00650CD0" w:rsidRPr="4F036FD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urgical unit res</w:t>
      </w:r>
      <w:r w:rsidR="2E3C6CBD" w:rsidRPr="4F036FD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p</w:t>
      </w:r>
      <w:r w:rsidR="00650CD0" w:rsidRPr="4F036FD9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onsible for care&gt; </w:t>
      </w:r>
      <w:r w:rsidR="00F60522" w:rsidRPr="4F036FD9">
        <w:rPr>
          <w:rFonts w:eastAsia="Calibri"/>
          <w:b/>
          <w:bCs/>
          <w:sz w:val="24"/>
          <w:szCs w:val="24"/>
          <w:lang w:eastAsia="en-AU"/>
        </w:rPr>
        <w:t>on &lt;</w:t>
      </w:r>
      <w:r w:rsidR="0022495B" w:rsidRPr="4F036FD9">
        <w:rPr>
          <w:rFonts w:eastAsia="Calibri"/>
          <w:b/>
          <w:bCs/>
          <w:sz w:val="24"/>
          <w:szCs w:val="24"/>
          <w:lang w:eastAsia="en-AU"/>
        </w:rPr>
        <w:t>C</w:t>
      </w:r>
      <w:r w:rsidR="00F60522" w:rsidRPr="4F036FD9">
        <w:rPr>
          <w:rFonts w:eastAsia="Calibri"/>
          <w:b/>
          <w:bCs/>
          <w:sz w:val="24"/>
          <w:szCs w:val="24"/>
          <w:lang w:eastAsia="en-AU"/>
        </w:rPr>
        <w:t>ontact phone number&gt;</w:t>
      </w:r>
      <w:r w:rsidRPr="4F036FD9">
        <w:rPr>
          <w:rFonts w:eastAsia="Calibri"/>
          <w:b/>
          <w:bCs/>
          <w:sz w:val="24"/>
          <w:szCs w:val="24"/>
          <w:lang w:eastAsia="en-AU"/>
        </w:rPr>
        <w:t>.</w:t>
      </w:r>
    </w:p>
    <w:p w14:paraId="08A185B2" w14:textId="77777777" w:rsidR="00AF306B" w:rsidRPr="00FF2F76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FEDED7C" w14:textId="546F12A0" w:rsidR="00D23579" w:rsidRPr="00650CD0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lastRenderedPageBreak/>
        <w:t xml:space="preserve">Please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22495B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22495B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FE0FFF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0C898786" w14:textId="6CD8D3A0" w:rsidR="005B393D" w:rsidRDefault="005B393D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know when you will be available for your surgery</w:t>
      </w:r>
      <w:r w:rsidRPr="002E405B">
        <w:rPr>
          <w:rFonts w:eastAsia="Calibri" w:cstheme="minorHAnsi"/>
          <w:sz w:val="24"/>
          <w:szCs w:val="24"/>
          <w:lang w:eastAsia="en-AU"/>
        </w:rPr>
        <w:t xml:space="preserve"> </w:t>
      </w:r>
    </w:p>
    <w:p w14:paraId="51FA6C58" w14:textId="02297C13" w:rsidR="00AF306B" w:rsidRPr="002E405B" w:rsidRDefault="007B755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109699D3" w14:textId="227B5127" w:rsidR="00235CAB" w:rsidRPr="00530040" w:rsidRDefault="0048117D" w:rsidP="00530040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>need to change your contact details</w:t>
      </w:r>
      <w:r w:rsidR="002E405B" w:rsidRPr="00530040">
        <w:rPr>
          <w:rFonts w:eastAsia="Calibri" w:cstheme="minorHAnsi"/>
          <w:sz w:val="24"/>
          <w:szCs w:val="24"/>
          <w:lang w:eastAsia="en-AU"/>
        </w:rPr>
        <w:t>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2334" w14:textId="77777777" w:rsidR="002A52C1" w:rsidRDefault="002A52C1">
      <w:r>
        <w:separator/>
      </w:r>
    </w:p>
  </w:endnote>
  <w:endnote w:type="continuationSeparator" w:id="0">
    <w:p w14:paraId="2307DB2C" w14:textId="77777777" w:rsidR="002A52C1" w:rsidRDefault="002A52C1">
      <w:r>
        <w:continuationSeparator/>
      </w:r>
    </w:p>
  </w:endnote>
  <w:endnote w:type="continuationNotice" w:id="1">
    <w:p w14:paraId="01816505" w14:textId="77777777" w:rsidR="002A52C1" w:rsidRDefault="002A5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BA60" w14:textId="0F001675" w:rsidR="004B4A80" w:rsidRDefault="001908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16A4C44" wp14:editId="4BF190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C4F45" w14:textId="5D29E6FA" w:rsidR="001908B3" w:rsidRPr="001908B3" w:rsidRDefault="001908B3" w:rsidP="001908B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08B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A4C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36C4F45" w14:textId="5D29E6FA" w:rsidR="001908B3" w:rsidRPr="001908B3" w:rsidRDefault="001908B3" w:rsidP="001908B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1908B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1837A70B" w:rsidR="004031EA" w:rsidRPr="00FE0FFF" w:rsidRDefault="001908B3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A101C73" wp14:editId="787B3D6D">
              <wp:simplePos x="719232" y="1013429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B1ADA" w14:textId="55E1DA90" w:rsidR="001908B3" w:rsidRPr="001908B3" w:rsidRDefault="001908B3" w:rsidP="001908B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08B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01C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71B1ADA" w14:textId="55E1DA90" w:rsidR="001908B3" w:rsidRPr="001908B3" w:rsidRDefault="001908B3" w:rsidP="001908B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1908B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cstheme="minorHAnsi"/>
        <w:i/>
        <w:iCs/>
        <w:noProof/>
        <w:color w:val="000000"/>
        <w:sz w:val="16"/>
        <w:szCs w:val="16"/>
        <w:lang w:eastAsia="en-AU"/>
      </w:rPr>
      <w:alias w:val="Title"/>
      <w:tag w:val=""/>
      <w:id w:val="1793321655"/>
      <w:placeholder>
        <w:docPart w:val="B1806C5544604F5D8D394FD0A6E042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8717AA3" w14:textId="07D9BABA" w:rsidR="004031EA" w:rsidRPr="00FE0FFF" w:rsidRDefault="001560C3" w:rsidP="00B37D20">
        <w:pPr>
          <w:pStyle w:val="Footer"/>
          <w:jc w:val="right"/>
          <w:rPr>
            <w:i/>
            <w:iCs/>
            <w:sz w:val="16"/>
            <w:szCs w:val="16"/>
          </w:rPr>
        </w:pPr>
        <w:r>
          <w:rPr>
            <w:rFonts w:cstheme="minorHAnsi"/>
            <w:i/>
            <w:iCs/>
            <w:noProof/>
            <w:color w:val="000000"/>
            <w:sz w:val="16"/>
            <w:szCs w:val="16"/>
            <w:lang w:eastAsia="en-AU"/>
          </w:rPr>
          <w:t>On surgery preparation list patient letter template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7FEB" w14:textId="292D3AD6" w:rsidR="004B4A80" w:rsidRDefault="001908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36E3F5" wp14:editId="750C73D6">
              <wp:simplePos x="719232" y="102246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23142" w14:textId="4638722A" w:rsidR="001908B3" w:rsidRPr="001908B3" w:rsidRDefault="001908B3" w:rsidP="001908B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08B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6E3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523142" w14:textId="4638722A" w:rsidR="001908B3" w:rsidRPr="001908B3" w:rsidRDefault="001908B3" w:rsidP="001908B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1908B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71ED" w14:textId="77777777" w:rsidR="002A52C1" w:rsidRDefault="002A52C1" w:rsidP="002862F1">
      <w:pPr>
        <w:spacing w:before="120"/>
      </w:pPr>
      <w:r>
        <w:separator/>
      </w:r>
    </w:p>
  </w:footnote>
  <w:footnote w:type="continuationSeparator" w:id="0">
    <w:p w14:paraId="140CE216" w14:textId="77777777" w:rsidR="002A52C1" w:rsidRDefault="002A52C1">
      <w:r>
        <w:continuationSeparator/>
      </w:r>
    </w:p>
  </w:footnote>
  <w:footnote w:type="continuationNotice" w:id="1">
    <w:p w14:paraId="2FA747DB" w14:textId="77777777" w:rsidR="002A52C1" w:rsidRDefault="002A5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F506" w14:textId="77777777" w:rsidR="004B4A80" w:rsidRDefault="004B4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DF0E" w14:textId="77777777" w:rsidR="004B4A80" w:rsidRDefault="004B4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xxxx xxxx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>email: xxxxx</w:t>
    </w:r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225D"/>
    <w:rsid w:val="00063F89"/>
    <w:rsid w:val="00066F0B"/>
    <w:rsid w:val="00071109"/>
    <w:rsid w:val="00074219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16B59"/>
    <w:rsid w:val="00120BD3"/>
    <w:rsid w:val="00121A75"/>
    <w:rsid w:val="00122FEA"/>
    <w:rsid w:val="001232BD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2D35"/>
    <w:rsid w:val="001438AC"/>
    <w:rsid w:val="001447B3"/>
    <w:rsid w:val="00145582"/>
    <w:rsid w:val="001517B3"/>
    <w:rsid w:val="00151961"/>
    <w:rsid w:val="001560C3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8B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33AD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495B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52C1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4E01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6985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026A"/>
    <w:rsid w:val="00412507"/>
    <w:rsid w:val="00412E96"/>
    <w:rsid w:val="004135FD"/>
    <w:rsid w:val="004148F9"/>
    <w:rsid w:val="004166B2"/>
    <w:rsid w:val="0042084E"/>
    <w:rsid w:val="00424D65"/>
    <w:rsid w:val="00432AC4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4A80"/>
    <w:rsid w:val="004B6250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24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17AF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0A9"/>
    <w:rsid w:val="006B710D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33B68"/>
    <w:rsid w:val="00840A52"/>
    <w:rsid w:val="0084268F"/>
    <w:rsid w:val="00847655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1E2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B79A0"/>
    <w:rsid w:val="009C127A"/>
    <w:rsid w:val="009C36BF"/>
    <w:rsid w:val="009C6DB0"/>
    <w:rsid w:val="009C78BD"/>
    <w:rsid w:val="009C7A7E"/>
    <w:rsid w:val="009D02E8"/>
    <w:rsid w:val="009D0543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7A3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4D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39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6E44"/>
    <w:rsid w:val="00B37D20"/>
    <w:rsid w:val="00B415DB"/>
    <w:rsid w:val="00B44A60"/>
    <w:rsid w:val="00B45141"/>
    <w:rsid w:val="00B512CC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7B0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10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1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4303"/>
    <w:rsid w:val="00CA5989"/>
    <w:rsid w:val="00CA6611"/>
    <w:rsid w:val="00CB177C"/>
    <w:rsid w:val="00CB5B6B"/>
    <w:rsid w:val="00CB62A7"/>
    <w:rsid w:val="00CB7DC4"/>
    <w:rsid w:val="00CC1045"/>
    <w:rsid w:val="00CC189D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97D6F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1BD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1CA4"/>
    <w:rsid w:val="00E82C55"/>
    <w:rsid w:val="00E832CB"/>
    <w:rsid w:val="00E84B83"/>
    <w:rsid w:val="00E851B1"/>
    <w:rsid w:val="00E87E47"/>
    <w:rsid w:val="00E900AA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441E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16DCD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0FFF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11A806C5"/>
    <w:rsid w:val="12326F2F"/>
    <w:rsid w:val="1485EBAB"/>
    <w:rsid w:val="16B971D9"/>
    <w:rsid w:val="18CA77BD"/>
    <w:rsid w:val="2B94703A"/>
    <w:rsid w:val="2E3C6CBD"/>
    <w:rsid w:val="3C382631"/>
    <w:rsid w:val="4AFC8E2F"/>
    <w:rsid w:val="4F036FD9"/>
    <w:rsid w:val="4F8DD843"/>
    <w:rsid w:val="51C88F15"/>
    <w:rsid w:val="58189D0F"/>
    <w:rsid w:val="5AC09992"/>
    <w:rsid w:val="5B086335"/>
    <w:rsid w:val="5F938A84"/>
    <w:rsid w:val="6D702A9C"/>
    <w:rsid w:val="7D71C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06C5544604F5D8D394FD0A6E0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750C-B2B2-4D2B-A80B-AF51BE5E4778}"/>
      </w:docPartPr>
      <w:docPartBody>
        <w:p w:rsidR="00516C8B" w:rsidRDefault="0082133D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3D"/>
    <w:rsid w:val="001306CD"/>
    <w:rsid w:val="00222097"/>
    <w:rsid w:val="002921CC"/>
    <w:rsid w:val="00350F28"/>
    <w:rsid w:val="00516C8B"/>
    <w:rsid w:val="0082133D"/>
    <w:rsid w:val="0089676A"/>
    <w:rsid w:val="00906ECD"/>
    <w:rsid w:val="00B36A0C"/>
    <w:rsid w:val="00E35B82"/>
    <w:rsid w:val="00E835D5"/>
    <w:rsid w:val="00E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3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213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34E82-EFE8-4E34-A342-6ED574F1F492}">
  <ds:schemaRefs>
    <ds:schemaRef ds:uri="http://schemas.microsoft.com/office/2006/metadata/properties"/>
    <ds:schemaRef ds:uri="http://schemas.microsoft.com/office/infopath/2007/PartnerControls"/>
    <ds:schemaRef ds:uri="6060adbb-d777-4224-ba8a-6d2bd1ccbbcc"/>
    <ds:schemaRef ds:uri="04ed2268-8bc4-43a2-995d-d63598678b97"/>
  </ds:schemaRefs>
</ds:datastoreItem>
</file>

<file path=customXml/itemProps3.xml><?xml version="1.0" encoding="utf-8"?>
<ds:datastoreItem xmlns:ds="http://schemas.openxmlformats.org/officeDocument/2006/customXml" ds:itemID="{2D865790-CF0C-4CF0-8AE5-8467A174D19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81CD48D3-2A18-44CC-92B8-2AF459418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>Victorian Government, Department of Health</Company>
  <LinksUpToDate>false</LinksUpToDate>
  <CharactersWithSpaces>1883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 preparation list patient letter template</dc:title>
  <dc:subject>specialist clinics referral process</dc:subject>
  <dc:creator>Department of Health</dc:creator>
  <cp:keywords/>
  <cp:lastModifiedBy>Karen O'Leary (Health)</cp:lastModifiedBy>
  <cp:revision>3</cp:revision>
  <cp:lastPrinted>2019-06-12T00:51:00Z</cp:lastPrinted>
  <dcterms:created xsi:type="dcterms:W3CDTF">2024-02-28T03:38:00Z</dcterms:created>
  <dcterms:modified xsi:type="dcterms:W3CDTF">2024-02-28T04:37:00Z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MSIP_Label_7158ebbd-6c5e-441f-bfc9-4eb8c11e3978_Enabled">
    <vt:lpwstr>true</vt:lpwstr>
  </property>
  <property fmtid="{D5CDD505-2E9C-101B-9397-08002B2CF9AE}" pid="15" name="MSIP_Label_7158ebbd-6c5e-441f-bfc9-4eb8c11e3978_SetDate">
    <vt:lpwstr>2023-10-02T02:18:47Z</vt:lpwstr>
  </property>
  <property fmtid="{D5CDD505-2E9C-101B-9397-08002B2CF9AE}" pid="16" name="MSIP_Label_7158ebbd-6c5e-441f-bfc9-4eb8c11e3978_Method">
    <vt:lpwstr>Privileged</vt:lpwstr>
  </property>
  <property fmtid="{D5CDD505-2E9C-101B-9397-08002B2CF9AE}" pid="17" name="MSIP_Label_7158ebbd-6c5e-441f-bfc9-4eb8c11e3978_Name">
    <vt:lpwstr>7158ebbd-6c5e-441f-bfc9-4eb8c11e3978</vt:lpwstr>
  </property>
  <property fmtid="{D5CDD505-2E9C-101B-9397-08002B2CF9AE}" pid="18" name="MSIP_Label_7158ebbd-6c5e-441f-bfc9-4eb8c11e3978_SiteId">
    <vt:lpwstr>722ea0be-3e1c-4b11-ad6f-9401d6856e24</vt:lpwstr>
  </property>
  <property fmtid="{D5CDD505-2E9C-101B-9397-08002B2CF9AE}" pid="19" name="MSIP_Label_7158ebbd-6c5e-441f-bfc9-4eb8c11e3978_ActionId">
    <vt:lpwstr>38ddec34-a860-4810-8c8e-3abd568a08ad</vt:lpwstr>
  </property>
  <property fmtid="{D5CDD505-2E9C-101B-9397-08002B2CF9AE}" pid="20" name="MSIP_Label_7158ebbd-6c5e-441f-bfc9-4eb8c11e3978_ContentBits">
    <vt:lpwstr>2</vt:lpwstr>
  </property>
  <property fmtid="{D5CDD505-2E9C-101B-9397-08002B2CF9AE}" pid="21" name="ClassificationContentMarkingFooterShapeIds">
    <vt:lpwstr>4,5,6</vt:lpwstr>
  </property>
  <property fmtid="{D5CDD505-2E9C-101B-9397-08002B2CF9AE}" pid="22" name="ClassificationContentMarkingFooterFontProps">
    <vt:lpwstr>#000000,10,Arial Black</vt:lpwstr>
  </property>
  <property fmtid="{D5CDD505-2E9C-101B-9397-08002B2CF9AE}" pid="23" name="ClassificationContentMarkingFooterText">
    <vt:lpwstr>OFFICIAL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2023-11-06T03:46:33Z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a8385c50-aadc-456c-90cc-9b58adc026e5</vt:lpwstr>
  </property>
  <property fmtid="{D5CDD505-2E9C-101B-9397-08002B2CF9AE}" pid="30" name="MSIP_Label_43e64453-338c-4f93-8a4d-0039a0a41f2a_ContentBits">
    <vt:lpwstr>2</vt:lpwstr>
  </property>
</Properties>
</file>