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63F1" w14:textId="1A016FBA" w:rsidR="003623AB" w:rsidRPr="003623AB" w:rsidRDefault="003623AB" w:rsidP="003623AB">
      <w:pPr>
        <w:rPr>
          <w:rFonts w:asciiTheme="majorHAnsi" w:hAnsiTheme="majorHAnsi" w:cstheme="majorHAnsi"/>
          <w:lang w:val="en-US"/>
        </w:rPr>
      </w:pPr>
    </w:p>
    <w:p w14:paraId="52B4DFEE" w14:textId="0648E50F" w:rsidR="003623AB" w:rsidRPr="008F6892" w:rsidRDefault="007847B1" w:rsidP="003623AB">
      <w:pPr>
        <w:pStyle w:val="Header"/>
        <w:spacing w:before="200"/>
        <w:ind w:left="5812" w:right="-851"/>
        <w:rPr>
          <w:rFonts w:asciiTheme="majorHAnsi" w:hAnsiTheme="majorHAnsi" w:cstheme="majorHAnsi"/>
          <w:noProof/>
          <w:lang w:val="el"/>
        </w:rPr>
      </w:pPr>
      <w:sdt>
        <w:sdtPr>
          <w:rPr>
            <w:rFonts w:asciiTheme="majorHAnsi" w:hAnsiTheme="majorHAnsi" w:cstheme="majorHAnsi"/>
            <w:b/>
            <w:noProof/>
            <w:lang w:val="el" w:eastAsia="en-AU"/>
          </w:rPr>
          <w:id w:val="1552039414"/>
          <w:placeholder>
            <w:docPart w:val="DefaultPlaceholder_-1854013440"/>
          </w:placeholder>
          <w:showingPlcHdr/>
        </w:sdtPr>
        <w:sdtEndPr/>
        <w:sdtContent>
          <w:r w:rsidR="00776B8F" w:rsidRPr="00117904">
            <w:rPr>
              <w:rStyle w:val="PlaceholderText"/>
            </w:rPr>
            <w:t>Click or tap here to enter text.</w:t>
          </w:r>
        </w:sdtContent>
      </w:sdt>
      <w:r w:rsidR="003623AB" w:rsidRPr="003623AB">
        <w:rPr>
          <w:rFonts w:asciiTheme="majorHAnsi" w:hAnsiTheme="majorHAnsi" w:cstheme="majorHAnsi"/>
          <w:b/>
          <w:noProof/>
          <w:lang w:val="el" w:eastAsia="en-AU"/>
        </w:rPr>
        <w:t xml:space="preserve"> </w:t>
      </w:r>
      <w:r w:rsidR="003623AB" w:rsidRPr="003623AB">
        <w:rPr>
          <w:rFonts w:asciiTheme="majorHAnsi" w:hAnsiTheme="majorHAnsi" w:cstheme="majorHAnsi"/>
          <w:lang w:val="el"/>
        </w:rPr>
        <w:br/>
        <w:t xml:space="preserve">Τηλ: </w:t>
      </w:r>
      <w:sdt>
        <w:sdtPr>
          <w:rPr>
            <w:rFonts w:asciiTheme="majorHAnsi" w:hAnsiTheme="majorHAnsi" w:cstheme="majorHAnsi"/>
            <w:lang w:val="el"/>
          </w:rPr>
          <w:id w:val="-305780162"/>
          <w:placeholder>
            <w:docPart w:val="DefaultPlaceholder_-1854013440"/>
          </w:placeholder>
        </w:sdtPr>
        <w:sdtEndPr/>
        <w:sdtContent>
          <w:r w:rsidR="003623AB" w:rsidRPr="003623AB">
            <w:rPr>
              <w:rFonts w:asciiTheme="majorHAnsi" w:hAnsiTheme="majorHAnsi" w:cstheme="majorHAnsi"/>
              <w:lang w:val="el"/>
            </w:rPr>
            <w:t>03 xxxx xxxx</w:t>
          </w:r>
        </w:sdtContent>
      </w:sdt>
      <w:r w:rsidR="003623AB" w:rsidRPr="003623AB">
        <w:rPr>
          <w:rFonts w:asciiTheme="majorHAnsi" w:hAnsiTheme="majorHAnsi" w:cstheme="majorHAnsi"/>
          <w:lang w:val="el"/>
        </w:rPr>
        <w:t xml:space="preserve"> </w:t>
      </w:r>
      <w:r w:rsidR="003623AB" w:rsidRPr="003623AB">
        <w:rPr>
          <w:rFonts w:asciiTheme="majorHAnsi" w:hAnsiTheme="majorHAnsi" w:cstheme="majorHAnsi"/>
          <w:lang w:val="el"/>
        </w:rPr>
        <w:br/>
        <w:t xml:space="preserve">Ιστοσελίδα: </w:t>
      </w:r>
      <w:sdt>
        <w:sdtPr>
          <w:rPr>
            <w:rFonts w:asciiTheme="majorHAnsi" w:hAnsiTheme="majorHAnsi" w:cstheme="majorHAnsi"/>
            <w:lang w:val="el"/>
          </w:rPr>
          <w:id w:val="1997061230"/>
          <w:placeholder>
            <w:docPart w:val="DefaultPlaceholder_-1854013440"/>
          </w:placeholder>
        </w:sdtPr>
        <w:sdtEndPr/>
        <w:sdtContent>
          <w:r w:rsidR="003623AB" w:rsidRPr="003623AB">
            <w:rPr>
              <w:rFonts w:asciiTheme="majorHAnsi" w:hAnsiTheme="majorHAnsi" w:cstheme="majorHAnsi"/>
              <w:lang w:val="el"/>
            </w:rPr>
            <w:t>www.xxxxx</w:t>
          </w:r>
        </w:sdtContent>
      </w:sdt>
      <w:r w:rsidR="003623AB" w:rsidRPr="003623AB">
        <w:rPr>
          <w:rFonts w:asciiTheme="majorHAnsi" w:hAnsiTheme="majorHAnsi" w:cstheme="majorHAnsi"/>
          <w:lang w:val="el"/>
        </w:rPr>
        <w:t xml:space="preserve"> </w:t>
      </w:r>
    </w:p>
    <w:p w14:paraId="7FFF7CF5" w14:textId="31F8A461" w:rsidR="003623AB" w:rsidRPr="003623AB" w:rsidRDefault="003623AB" w:rsidP="003623AB">
      <w:pPr>
        <w:pStyle w:val="Header"/>
        <w:tabs>
          <w:tab w:val="left" w:pos="5812"/>
        </w:tabs>
        <w:rPr>
          <w:rFonts w:asciiTheme="majorHAnsi" w:hAnsiTheme="majorHAnsi" w:cstheme="majorHAnsi"/>
          <w:sz w:val="18"/>
          <w:szCs w:val="18"/>
        </w:rPr>
      </w:pPr>
      <w:r w:rsidRPr="003623AB">
        <w:rPr>
          <w:rFonts w:asciiTheme="majorHAnsi" w:hAnsiTheme="majorHAnsi" w:cstheme="majorHAnsi"/>
          <w:lang w:val="el"/>
        </w:rPr>
        <w:tab/>
        <w:t xml:space="preserve">email: </w:t>
      </w:r>
      <w:sdt>
        <w:sdtPr>
          <w:rPr>
            <w:rFonts w:asciiTheme="majorHAnsi" w:hAnsiTheme="majorHAnsi" w:cstheme="majorHAnsi"/>
            <w:lang w:val="el"/>
          </w:rPr>
          <w:id w:val="1435326501"/>
          <w:placeholder>
            <w:docPart w:val="DefaultPlaceholder_-1854013440"/>
          </w:placeholder>
        </w:sdtPr>
        <w:sdtEndPr/>
        <w:sdtContent>
          <w:r w:rsidRPr="003623AB">
            <w:rPr>
              <w:rFonts w:asciiTheme="majorHAnsi" w:hAnsiTheme="majorHAnsi" w:cstheme="majorHAnsi"/>
              <w:lang w:val="el"/>
            </w:rPr>
            <w:t>xxxxx</w:t>
          </w:r>
        </w:sdtContent>
      </w:sdt>
    </w:p>
    <w:p w14:paraId="3E8F8FA4" w14:textId="77777777" w:rsidR="003623AB" w:rsidRDefault="003623AB"/>
    <w:tbl>
      <w:tblPr>
        <w:tblStyle w:val="TableGrid"/>
        <w:tblW w:w="0" w:type="auto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73"/>
      </w:tblGrid>
      <w:tr w:rsidR="00835D3A" w:rsidRPr="003623AB" w14:paraId="0E24CF4A" w14:textId="77777777" w:rsidTr="00650CD0">
        <w:trPr>
          <w:trHeight w:val="1382"/>
        </w:trPr>
        <w:sdt>
          <w:sdtPr>
            <w:rPr>
              <w:rFonts w:asciiTheme="majorHAnsi" w:hAnsiTheme="majorHAnsi" w:cstheme="majorHAnsi"/>
              <w:lang w:val="en-US"/>
            </w:rPr>
            <w:alias w:val="UR and Barcode"/>
            <w:tag w:val="UR and Barcode"/>
            <w:id w:val="-406373650"/>
            <w:showingPlcHdr/>
            <w:picture/>
          </w:sdtPr>
          <w:sdtEndPr/>
          <w:sdtContent>
            <w:tc>
              <w:tcPr>
                <w:tcW w:w="2573" w:type="dxa"/>
                <w:vAlign w:val="center"/>
              </w:tcPr>
              <w:p w14:paraId="0E24CF49" w14:textId="124B9A0D" w:rsidR="00542698" w:rsidRPr="003623AB" w:rsidRDefault="003623AB" w:rsidP="00AC71A3">
                <w:pPr>
                  <w:spacing w:before="200"/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>
                  <w:rPr>
                    <w:rFonts w:asciiTheme="majorHAnsi" w:hAnsiTheme="majorHAnsi" w:cstheme="majorHAnsi"/>
                    <w:noProof/>
                    <w:lang w:val="en-US"/>
                  </w:rPr>
                  <w:drawing>
                    <wp:inline distT="0" distB="0" distL="0" distR="0" wp14:anchorId="1AC43CBE" wp14:editId="33C93991">
                      <wp:extent cx="1600200" cy="5715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00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E24CF4B" w14:textId="591AEF9C" w:rsidR="005B1141" w:rsidRPr="003623AB" w:rsidRDefault="00DD35DA" w:rsidP="005B1141">
      <w:pPr>
        <w:autoSpaceDE w:val="0"/>
        <w:autoSpaceDN w:val="0"/>
        <w:adjustRightInd w:val="0"/>
        <w:spacing w:after="120" w:line="264" w:lineRule="auto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r w:rsidRPr="003623AB">
        <w:rPr>
          <w:rFonts w:asciiTheme="majorHAnsi" w:eastAsia="Times New Roman" w:hAnsiTheme="majorHAnsi" w:cstheme="majorHAnsi"/>
          <w:b/>
          <w:noProof/>
          <w:color w:val="000000"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0E24CF6E" wp14:editId="0E24CF6F">
            <wp:simplePos x="0" y="0"/>
            <wp:positionH relativeFrom="column">
              <wp:posOffset>5567045</wp:posOffset>
            </wp:positionH>
            <wp:positionV relativeFrom="paragraph">
              <wp:posOffset>200025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asciiTheme="majorHAnsi" w:eastAsia="Times New Roman" w:hAnsiTheme="majorHAnsi" w:cstheme="majorHAnsi"/>
            <w:sz w:val="24"/>
            <w:szCs w:val="24"/>
            <w:lang w:eastAsia="en-AU"/>
          </w:rPr>
          <w:id w:val="-1623444855"/>
          <w:placeholder>
            <w:docPart w:val="6FF3478873ED4ED99CC84B3E025298DB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3623AB">
            <w:rPr>
              <w:rFonts w:asciiTheme="majorHAnsi" w:eastAsia="Times New Roman" w:hAnsiTheme="majorHAnsi" w:cstheme="majorHAnsi"/>
              <w:sz w:val="24"/>
              <w:szCs w:val="24"/>
              <w:lang w:eastAsia="en-AU"/>
            </w:rPr>
            <w:t>Date</w:t>
          </w:r>
        </w:sdtContent>
      </w:sdt>
    </w:p>
    <w:p w14:paraId="0E24CF4C" w14:textId="77777777" w:rsidR="005F2D7B" w:rsidRPr="003623AB" w:rsidRDefault="005F2D7B" w:rsidP="005B1141">
      <w:pPr>
        <w:autoSpaceDE w:val="0"/>
        <w:autoSpaceDN w:val="0"/>
        <w:adjustRightInd w:val="0"/>
        <w:spacing w:after="0" w:line="264" w:lineRule="auto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</w:p>
    <w:p w14:paraId="0E24CF4D" w14:textId="078111CB" w:rsidR="00911CBA" w:rsidRPr="003623AB" w:rsidRDefault="007847B1" w:rsidP="005B1141">
      <w:pPr>
        <w:autoSpaceDE w:val="0"/>
        <w:autoSpaceDN w:val="0"/>
        <w:adjustRightInd w:val="0"/>
        <w:spacing w:after="0" w:line="264" w:lineRule="auto"/>
        <w:rPr>
          <w:rFonts w:asciiTheme="majorHAnsi" w:eastAsia="Calibri" w:hAnsiTheme="majorHAnsi" w:cstheme="majorHAnsi"/>
          <w:sz w:val="24"/>
          <w:szCs w:val="24"/>
          <w:lang w:eastAsia="en-AU"/>
        </w:rPr>
      </w:pPr>
      <w:sdt>
        <w:sdtPr>
          <w:rPr>
            <w:rFonts w:asciiTheme="majorHAnsi" w:eastAsia="Calibri" w:hAnsiTheme="majorHAnsi" w:cstheme="majorHAnsi"/>
            <w:sz w:val="24"/>
            <w:szCs w:val="24"/>
            <w:lang w:val="el" w:eastAsia="en-AU"/>
          </w:rPr>
          <w:id w:val="1312373902"/>
          <w:placeholder>
            <w:docPart w:val="DefaultPlaceholder_-1854013440"/>
          </w:placeholder>
        </w:sdtPr>
        <w:sdtEndPr/>
        <w:sdtContent>
          <w:r w:rsidR="00DD35DA" w:rsidRPr="003623A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[</w:t>
          </w:r>
          <w:r w:rsidR="00692945" w:rsidRPr="003623A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Title</w:t>
          </w:r>
          <w:r w:rsidR="00DD35DA" w:rsidRPr="003623A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]</w:t>
          </w:r>
        </w:sdtContent>
      </w:sdt>
      <w:r w:rsidR="00DD35DA" w:rsidRPr="003623AB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el" w:eastAsia="en-AU"/>
          </w:rPr>
          <w:id w:val="-81297771"/>
          <w:placeholder>
            <w:docPart w:val="DefaultPlaceholder_-1854013440"/>
          </w:placeholder>
        </w:sdtPr>
        <w:sdtEndPr/>
        <w:sdtContent>
          <w:r w:rsidR="00DD35DA" w:rsidRPr="003623A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[</w:t>
          </w:r>
          <w:r w:rsidR="00692945" w:rsidRPr="003623AB">
            <w:rPr>
              <w:rFonts w:asciiTheme="majorHAnsi" w:eastAsia="Calibri" w:hAnsiTheme="majorHAnsi" w:cstheme="majorHAnsi"/>
              <w:sz w:val="24"/>
              <w:szCs w:val="24"/>
              <w:lang w:val="en-US" w:eastAsia="en-AU"/>
            </w:rPr>
            <w:t>Name</w:t>
          </w:r>
          <w:r w:rsidR="00DD35DA" w:rsidRPr="003623A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]</w:t>
          </w:r>
        </w:sdtContent>
      </w:sdt>
    </w:p>
    <w:sdt>
      <w:sdtPr>
        <w:rPr>
          <w:rFonts w:asciiTheme="majorHAnsi" w:eastAsia="Calibri" w:hAnsiTheme="majorHAnsi" w:cstheme="majorHAnsi"/>
          <w:sz w:val="24"/>
          <w:szCs w:val="24"/>
          <w:lang w:val="el" w:eastAsia="en-AU"/>
        </w:rPr>
        <w:id w:val="-270391416"/>
        <w:placeholder>
          <w:docPart w:val="DefaultPlaceholder_-1854013440"/>
        </w:placeholder>
      </w:sdtPr>
      <w:sdtEndPr/>
      <w:sdtContent>
        <w:p w14:paraId="0E24CF4E" w14:textId="002A75B2" w:rsidR="004C28F6" w:rsidRPr="003623AB" w:rsidRDefault="00DD35DA" w:rsidP="005B1141">
          <w:pPr>
            <w:autoSpaceDE w:val="0"/>
            <w:autoSpaceDN w:val="0"/>
            <w:adjustRightInd w:val="0"/>
            <w:spacing w:after="0" w:line="264" w:lineRule="auto"/>
            <w:rPr>
              <w:rFonts w:asciiTheme="majorHAnsi" w:eastAsia="Calibri" w:hAnsiTheme="majorHAnsi" w:cstheme="majorHAnsi"/>
              <w:sz w:val="24"/>
              <w:szCs w:val="24"/>
              <w:lang w:eastAsia="en-AU"/>
            </w:rPr>
          </w:pPr>
          <w:r w:rsidRPr="003623A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[</w:t>
          </w:r>
          <w:r w:rsidR="00692945" w:rsidRPr="003623A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Address line</w:t>
          </w:r>
          <w:r w:rsidRPr="003623A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 xml:space="preserve"> 1]</w:t>
          </w:r>
        </w:p>
      </w:sdtContent>
    </w:sdt>
    <w:sdt>
      <w:sdtPr>
        <w:rPr>
          <w:rFonts w:asciiTheme="majorHAnsi" w:eastAsia="Times New Roman" w:hAnsiTheme="majorHAnsi" w:cstheme="majorHAnsi"/>
          <w:sz w:val="24"/>
          <w:szCs w:val="24"/>
          <w:lang w:val="el" w:eastAsia="en-AU"/>
        </w:rPr>
        <w:id w:val="326642382"/>
        <w:placeholder>
          <w:docPart w:val="DefaultPlaceholder_-1854013440"/>
        </w:placeholder>
      </w:sdtPr>
      <w:sdtEndPr/>
      <w:sdtContent>
        <w:p w14:paraId="0E24CF4F" w14:textId="1AE2CC17" w:rsidR="005B1141" w:rsidRPr="003623AB" w:rsidRDefault="00DD35DA" w:rsidP="005B1141">
          <w:pPr>
            <w:autoSpaceDE w:val="0"/>
            <w:autoSpaceDN w:val="0"/>
            <w:adjustRightInd w:val="0"/>
            <w:spacing w:after="0" w:line="264" w:lineRule="auto"/>
            <w:rPr>
              <w:rFonts w:asciiTheme="majorHAnsi" w:eastAsia="Times New Roman" w:hAnsiTheme="majorHAnsi" w:cstheme="majorHAnsi"/>
              <w:sz w:val="24"/>
              <w:szCs w:val="24"/>
              <w:lang w:eastAsia="en-AU"/>
            </w:rPr>
          </w:pPr>
          <w:r w:rsidRPr="003623AB">
            <w:rPr>
              <w:rFonts w:asciiTheme="majorHAnsi" w:eastAsia="Times New Roman" w:hAnsiTheme="majorHAnsi" w:cstheme="majorHAnsi"/>
              <w:sz w:val="24"/>
              <w:szCs w:val="24"/>
              <w:lang w:val="el" w:eastAsia="en-AU"/>
            </w:rPr>
            <w:t>[</w:t>
          </w:r>
          <w:r w:rsidR="00692945" w:rsidRPr="003623AB">
            <w:rPr>
              <w:rFonts w:asciiTheme="majorHAnsi" w:eastAsia="Times New Roman" w:hAnsiTheme="majorHAnsi" w:cstheme="majorHAnsi"/>
              <w:sz w:val="24"/>
              <w:szCs w:val="24"/>
              <w:lang w:val="el" w:eastAsia="en-AU"/>
            </w:rPr>
            <w:t>Address line</w:t>
          </w:r>
          <w:r w:rsidRPr="003623AB">
            <w:rPr>
              <w:rFonts w:asciiTheme="majorHAnsi" w:eastAsia="Times New Roman" w:hAnsiTheme="majorHAnsi" w:cstheme="majorHAnsi"/>
              <w:sz w:val="24"/>
              <w:szCs w:val="24"/>
              <w:lang w:val="el" w:eastAsia="en-AU"/>
            </w:rPr>
            <w:t xml:space="preserve"> 2]</w:t>
          </w:r>
        </w:p>
      </w:sdtContent>
    </w:sdt>
    <w:p w14:paraId="0E24CF50" w14:textId="1810164F" w:rsidR="005B1141" w:rsidRPr="003623AB" w:rsidRDefault="007847B1" w:rsidP="005B1141">
      <w:pPr>
        <w:autoSpaceDE w:val="0"/>
        <w:autoSpaceDN w:val="0"/>
        <w:adjustRightInd w:val="0"/>
        <w:spacing w:after="0" w:line="264" w:lineRule="auto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sdt>
        <w:sdtPr>
          <w:rPr>
            <w:rFonts w:asciiTheme="majorHAnsi" w:eastAsia="Times New Roman" w:hAnsiTheme="majorHAnsi" w:cstheme="majorHAnsi"/>
            <w:sz w:val="24"/>
            <w:szCs w:val="24"/>
            <w:lang w:val="el" w:eastAsia="en-AU"/>
          </w:rPr>
          <w:id w:val="2020118445"/>
          <w:placeholder>
            <w:docPart w:val="DefaultPlaceholder_-1854013440"/>
          </w:placeholder>
        </w:sdtPr>
        <w:sdtEndPr/>
        <w:sdtContent>
          <w:r w:rsidR="00DD35DA" w:rsidRPr="003623AB">
            <w:rPr>
              <w:rFonts w:asciiTheme="majorHAnsi" w:eastAsia="Times New Roman" w:hAnsiTheme="majorHAnsi" w:cstheme="majorHAnsi"/>
              <w:sz w:val="24"/>
              <w:szCs w:val="24"/>
              <w:lang w:val="el" w:eastAsia="en-AU"/>
            </w:rPr>
            <w:t>[</w:t>
          </w:r>
          <w:r w:rsidR="00692945" w:rsidRPr="003623AB">
            <w:rPr>
              <w:rFonts w:asciiTheme="majorHAnsi" w:eastAsia="Times New Roman" w:hAnsiTheme="majorHAnsi" w:cstheme="majorHAnsi"/>
              <w:sz w:val="24"/>
              <w:szCs w:val="24"/>
              <w:lang w:val="en-US" w:eastAsia="en-AU"/>
            </w:rPr>
            <w:t>Suburb</w:t>
          </w:r>
          <w:r w:rsidR="00DD35DA" w:rsidRPr="003623AB">
            <w:rPr>
              <w:rFonts w:asciiTheme="majorHAnsi" w:eastAsia="Times New Roman" w:hAnsiTheme="majorHAnsi" w:cstheme="majorHAnsi"/>
              <w:sz w:val="24"/>
              <w:szCs w:val="24"/>
              <w:lang w:val="el" w:eastAsia="en-AU"/>
            </w:rPr>
            <w:t>]</w:t>
          </w:r>
        </w:sdtContent>
      </w:sdt>
      <w:r w:rsidR="00DD35DA" w:rsidRPr="003623AB">
        <w:rPr>
          <w:rFonts w:asciiTheme="majorHAnsi" w:eastAsia="Times New Roman" w:hAnsiTheme="majorHAnsi" w:cstheme="majorHAnsi"/>
          <w:sz w:val="24"/>
          <w:szCs w:val="24"/>
          <w:lang w:val="el" w:eastAsia="en-AU"/>
        </w:rPr>
        <w:t xml:space="preserve"> </w:t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el" w:eastAsia="en-AU"/>
          </w:rPr>
          <w:id w:val="583806976"/>
          <w:placeholder>
            <w:docPart w:val="DefaultPlaceholder_-1854013440"/>
          </w:placeholder>
        </w:sdtPr>
        <w:sdtEndPr/>
        <w:sdtContent>
          <w:r w:rsidR="00DD35DA" w:rsidRPr="003623AB">
            <w:rPr>
              <w:rFonts w:asciiTheme="majorHAnsi" w:eastAsia="Times New Roman" w:hAnsiTheme="majorHAnsi" w:cstheme="majorHAnsi"/>
              <w:sz w:val="24"/>
              <w:szCs w:val="24"/>
              <w:lang w:val="el" w:eastAsia="en-AU"/>
            </w:rPr>
            <w:t>[</w:t>
          </w:r>
          <w:r w:rsidR="00692945" w:rsidRPr="003623AB">
            <w:rPr>
              <w:rFonts w:asciiTheme="majorHAnsi" w:eastAsia="Times New Roman" w:hAnsiTheme="majorHAnsi" w:cstheme="majorHAnsi"/>
              <w:sz w:val="24"/>
              <w:szCs w:val="24"/>
              <w:lang w:val="en-US" w:eastAsia="en-AU"/>
            </w:rPr>
            <w:t>Postcode</w:t>
          </w:r>
          <w:r w:rsidR="00DD35DA" w:rsidRPr="003623AB">
            <w:rPr>
              <w:rFonts w:asciiTheme="majorHAnsi" w:eastAsia="Times New Roman" w:hAnsiTheme="majorHAnsi" w:cstheme="majorHAnsi"/>
              <w:sz w:val="24"/>
              <w:szCs w:val="24"/>
              <w:lang w:val="el" w:eastAsia="en-AU"/>
            </w:rPr>
            <w:t>]</w:t>
          </w:r>
        </w:sdtContent>
      </w:sdt>
      <w:r w:rsidR="00DD35DA" w:rsidRPr="003623AB">
        <w:rPr>
          <w:rFonts w:asciiTheme="majorHAnsi" w:eastAsia="Times New Roman" w:hAnsiTheme="majorHAnsi" w:cstheme="majorHAnsi"/>
          <w:sz w:val="24"/>
          <w:szCs w:val="24"/>
          <w:lang w:val="el" w:eastAsia="en-AU"/>
        </w:rPr>
        <w:t xml:space="preserve"> </w:t>
      </w:r>
    </w:p>
    <w:p w14:paraId="0E24CF51" w14:textId="1D53B773" w:rsidR="00CC2531" w:rsidRPr="003623AB" w:rsidRDefault="00DD35DA" w:rsidP="00142A21">
      <w:pPr>
        <w:jc w:val="right"/>
        <w:rPr>
          <w:rFonts w:asciiTheme="majorHAnsi" w:hAnsiTheme="majorHAnsi" w:cstheme="majorHAnsi"/>
          <w:sz w:val="24"/>
          <w:szCs w:val="24"/>
        </w:rPr>
      </w:pPr>
      <w:r w:rsidRPr="003623AB">
        <w:rPr>
          <w:rFonts w:asciiTheme="majorHAnsi" w:hAnsiTheme="majorHAnsi" w:cstheme="majorHAnsi"/>
          <w:sz w:val="24"/>
          <w:szCs w:val="24"/>
          <w:lang w:val="el"/>
        </w:rPr>
        <w:t xml:space="preserve">Χρειάζεστε διερμηνέα; </w:t>
      </w:r>
      <w:r w:rsidRPr="003623AB">
        <w:rPr>
          <w:rFonts w:asciiTheme="majorHAnsi" w:hAnsiTheme="majorHAnsi" w:cstheme="majorHAnsi"/>
          <w:sz w:val="24"/>
          <w:szCs w:val="24"/>
          <w:lang w:val="el"/>
        </w:rPr>
        <w:br/>
      </w:r>
      <w:r w:rsidRPr="003623AB">
        <w:rPr>
          <w:rFonts w:asciiTheme="majorHAnsi" w:hAnsiTheme="majorHAnsi" w:cstheme="majorHAnsi"/>
          <w:noProof/>
          <w:sz w:val="24"/>
          <w:szCs w:val="24"/>
          <w:lang w:eastAsia="en-AU"/>
        </w:rPr>
        <w:drawing>
          <wp:inline distT="0" distB="0" distL="0" distR="0" wp14:anchorId="0E24CF70" wp14:editId="0E24CF71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78C1" w:rsidRPr="003623A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3623AB">
        <w:rPr>
          <w:rFonts w:asciiTheme="majorHAnsi" w:hAnsiTheme="majorHAnsi" w:cstheme="majorHAnsi"/>
          <w:sz w:val="24"/>
          <w:szCs w:val="24"/>
          <w:lang w:val="el"/>
        </w:rPr>
        <w:t xml:space="preserve">καλέστε το: </w:t>
      </w:r>
      <w:sdt>
        <w:sdtPr>
          <w:rPr>
            <w:rFonts w:asciiTheme="majorHAnsi" w:hAnsiTheme="majorHAnsi" w:cstheme="majorHAnsi"/>
            <w:sz w:val="24"/>
            <w:szCs w:val="24"/>
            <w:lang w:val="el"/>
          </w:rPr>
          <w:id w:val="1600294251"/>
          <w:placeholder>
            <w:docPart w:val="DefaultPlaceholder_-1854013440"/>
          </w:placeholder>
        </w:sdtPr>
        <w:sdtEndPr/>
        <w:sdtContent>
          <w:r w:rsidRPr="003623AB">
            <w:rPr>
              <w:rFonts w:asciiTheme="majorHAnsi" w:hAnsiTheme="majorHAnsi" w:cstheme="majorHAnsi"/>
              <w:sz w:val="24"/>
              <w:szCs w:val="24"/>
              <w:lang w:val="el"/>
            </w:rPr>
            <w:t>(03) xxxx xxxx</w:t>
          </w:r>
        </w:sdtContent>
      </w:sdt>
    </w:p>
    <w:p w14:paraId="0E24CF52" w14:textId="2D11880E" w:rsidR="000F2626" w:rsidRPr="003623AB" w:rsidRDefault="00DD35DA" w:rsidP="00AF306B">
      <w:p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3623AB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Αγαπητέ/ή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el" w:eastAsia="en-AU"/>
          </w:rPr>
          <w:id w:val="566611198"/>
          <w:placeholder>
            <w:docPart w:val="DefaultPlaceholder_-1854013440"/>
          </w:placeholder>
        </w:sdtPr>
        <w:sdtEndPr/>
        <w:sdtContent>
          <w:r w:rsidRPr="003623A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[</w:t>
          </w:r>
          <w:r w:rsidR="00692945" w:rsidRPr="003623A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Title</w:t>
          </w:r>
          <w:r w:rsidRPr="003623A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]</w:t>
          </w:r>
        </w:sdtContent>
      </w:sdt>
      <w:r w:rsidRPr="003623AB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el" w:eastAsia="en-AU"/>
          </w:rPr>
          <w:id w:val="691723617"/>
          <w:placeholder>
            <w:docPart w:val="DefaultPlaceholder_-1854013440"/>
          </w:placeholder>
        </w:sdtPr>
        <w:sdtEndPr/>
        <w:sdtContent>
          <w:r w:rsidRPr="003623A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[</w:t>
          </w:r>
          <w:r w:rsidR="00692945" w:rsidRPr="003623AB">
            <w:rPr>
              <w:rFonts w:asciiTheme="majorHAnsi" w:eastAsia="Calibri" w:hAnsiTheme="majorHAnsi" w:cstheme="majorHAnsi"/>
              <w:sz w:val="24"/>
              <w:szCs w:val="24"/>
              <w:lang w:val="en-US" w:eastAsia="en-AU"/>
            </w:rPr>
            <w:t>Name</w:t>
          </w:r>
          <w:r w:rsidRPr="003623A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]</w:t>
          </w:r>
        </w:sdtContent>
      </w:sdt>
      <w:r w:rsidRPr="003623AB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, </w:t>
      </w:r>
    </w:p>
    <w:p w14:paraId="0E24CF53" w14:textId="77777777" w:rsidR="00AF306B" w:rsidRPr="003623AB" w:rsidRDefault="00AF306B" w:rsidP="00AF306B">
      <w:p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</w:p>
    <w:p w14:paraId="0E24CF54" w14:textId="77777777" w:rsidR="58189D0F" w:rsidRPr="003623AB" w:rsidRDefault="00DD35DA" w:rsidP="5F938A84">
      <w:pPr>
        <w:spacing w:after="0"/>
        <w:rPr>
          <w:rFonts w:asciiTheme="majorHAnsi" w:eastAsia="Times New Roman" w:hAnsiTheme="majorHAnsi" w:cstheme="majorHAnsi"/>
          <w:b/>
          <w:bCs/>
          <w:noProof/>
          <w:color w:val="000000" w:themeColor="text1"/>
          <w:sz w:val="24"/>
          <w:szCs w:val="24"/>
          <w:u w:val="single"/>
          <w:lang w:eastAsia="en-AU"/>
        </w:rPr>
      </w:pPr>
      <w:r w:rsidRPr="003623AB">
        <w:rPr>
          <w:rFonts w:asciiTheme="majorHAnsi" w:eastAsia="Times New Roman" w:hAnsiTheme="majorHAnsi" w:cstheme="majorHAnsi"/>
          <w:b/>
          <w:bCs/>
          <w:noProof/>
          <w:color w:val="000000" w:themeColor="text1"/>
          <w:sz w:val="24"/>
          <w:szCs w:val="24"/>
          <w:u w:val="single"/>
          <w:lang w:val="el" w:eastAsia="en-AU"/>
        </w:rPr>
        <w:t>Γιατί επικοινωνούμε μαζί σας;</w:t>
      </w:r>
    </w:p>
    <w:p w14:paraId="0E24CF55" w14:textId="77777777" w:rsidR="00142A21" w:rsidRPr="003623AB" w:rsidRDefault="00DD35DA" w:rsidP="5F938A84">
      <w:pPr>
        <w:spacing w:after="0"/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val="el" w:eastAsia="en-AU"/>
        </w:rPr>
      </w:pPr>
      <w:r w:rsidRPr="003623AB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val="el" w:eastAsia="en-AU"/>
        </w:rPr>
        <w:t>Σας γράφουμε για να επιβεβαιώσουμε ότι</w:t>
      </w:r>
      <w:r w:rsidR="16B971D9" w:rsidRPr="003623AB">
        <w:rPr>
          <w:rFonts w:asciiTheme="majorHAnsi" w:eastAsia="Times New Roman" w:hAnsiTheme="majorHAnsi" w:cstheme="majorHAnsi"/>
          <w:b/>
          <w:bCs/>
          <w:noProof/>
          <w:color w:val="000000" w:themeColor="text1"/>
          <w:sz w:val="24"/>
          <w:szCs w:val="24"/>
          <w:lang w:val="el" w:eastAsia="en-AU"/>
        </w:rPr>
        <w:t xml:space="preserve"> βρίσκεστε στη λίστα προετοιμασίας προγραμματισμένης χειρουργικής επέμβασης. </w:t>
      </w:r>
      <w:r w:rsidR="004F375C" w:rsidRPr="003623AB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val="el" w:eastAsia="en-AU"/>
        </w:rPr>
        <w:t>Αναφέρεστε ως μη έτοιμος/η για χειρουργική επέμβαση, λόγω αναβολής της για προσωπικούς λόγους.</w:t>
      </w:r>
    </w:p>
    <w:p w14:paraId="0E24CF56" w14:textId="77777777" w:rsidR="00FF2F76" w:rsidRPr="003623AB" w:rsidRDefault="00FF2F76" w:rsidP="00AF306B">
      <w:pPr>
        <w:spacing w:after="0"/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val="el" w:eastAsia="en-AU"/>
        </w:rPr>
      </w:pPr>
    </w:p>
    <w:p w14:paraId="0E24CF57" w14:textId="0657FC6F" w:rsidR="00CF1B0A" w:rsidRPr="003623AB" w:rsidRDefault="00DD35DA" w:rsidP="4F036FD9">
      <w:pPr>
        <w:spacing w:after="0"/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eastAsia="en-AU"/>
        </w:rPr>
      </w:pPr>
      <w:r w:rsidRPr="003623AB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val="el" w:eastAsia="en-AU"/>
        </w:rPr>
        <w:t xml:space="preserve">Βρίσκεστε στη λίστα για να υποβληθείτε σε </w:t>
      </w:r>
      <w:sdt>
        <w:sdtPr>
          <w:rPr>
            <w:rFonts w:asciiTheme="majorHAnsi" w:eastAsia="Times New Roman" w:hAnsiTheme="majorHAnsi" w:cstheme="majorHAnsi"/>
            <w:noProof/>
            <w:color w:val="000000" w:themeColor="text1"/>
            <w:sz w:val="24"/>
            <w:szCs w:val="24"/>
            <w:lang w:val="el" w:eastAsia="en-AU"/>
          </w:rPr>
          <w:id w:val="2069683141"/>
          <w:placeholder>
            <w:docPart w:val="DefaultPlaceholder_-1854013440"/>
          </w:placeholder>
        </w:sdtPr>
        <w:sdtEndPr/>
        <w:sdtContent>
          <w:r w:rsidRPr="003623AB">
            <w:rPr>
              <w:rFonts w:asciiTheme="majorHAnsi" w:eastAsia="Times New Roman" w:hAnsiTheme="majorHAnsi" w:cstheme="majorHAnsi"/>
              <w:noProof/>
              <w:color w:val="000000" w:themeColor="text1"/>
              <w:sz w:val="24"/>
              <w:szCs w:val="24"/>
              <w:lang w:val="el" w:eastAsia="en-AU"/>
            </w:rPr>
            <w:t>&lt;Proposed procedure&gt;</w:t>
          </w:r>
        </w:sdtContent>
      </w:sdt>
      <w:r w:rsidR="009278C1" w:rsidRPr="003623AB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val="en-US" w:eastAsia="en-AU"/>
        </w:rPr>
        <w:t xml:space="preserve"> </w:t>
      </w:r>
      <w:r w:rsidRPr="003623AB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val="el" w:eastAsia="en-AU"/>
        </w:rPr>
        <w:t>στο</w:t>
      </w:r>
      <w:r w:rsidR="009278C1" w:rsidRPr="003623AB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val="en-US" w:eastAsia="en-AU"/>
        </w:rPr>
        <w:t xml:space="preserve"> </w:t>
      </w:r>
      <w:sdt>
        <w:sdtPr>
          <w:rPr>
            <w:rFonts w:asciiTheme="majorHAnsi" w:eastAsia="Times New Roman" w:hAnsiTheme="majorHAnsi" w:cstheme="majorHAnsi"/>
            <w:noProof/>
            <w:color w:val="000000" w:themeColor="text1"/>
            <w:sz w:val="24"/>
            <w:szCs w:val="24"/>
            <w:lang w:val="en-US" w:eastAsia="en-AU"/>
          </w:rPr>
          <w:id w:val="212311578"/>
          <w:placeholder>
            <w:docPart w:val="DefaultPlaceholder_-1854013440"/>
          </w:placeholder>
        </w:sdtPr>
        <w:sdtEndPr>
          <w:rPr>
            <w:lang w:val="el"/>
          </w:rPr>
        </w:sdtEndPr>
        <w:sdtContent>
          <w:r w:rsidRPr="003623AB">
            <w:rPr>
              <w:rFonts w:asciiTheme="majorHAnsi" w:eastAsia="Times New Roman" w:hAnsiTheme="majorHAnsi" w:cstheme="majorHAnsi"/>
              <w:noProof/>
              <w:color w:val="000000" w:themeColor="text1"/>
              <w:sz w:val="24"/>
              <w:szCs w:val="24"/>
              <w:lang w:val="el" w:eastAsia="en-AU"/>
            </w:rPr>
            <w:t>&lt;Surgical unit responsible for care&gt;</w:t>
          </w:r>
        </w:sdtContent>
      </w:sdt>
      <w:r w:rsidRPr="003623AB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val="el" w:eastAsia="en-AU"/>
        </w:rPr>
        <w:t xml:space="preserve">, </w:t>
      </w:r>
      <w:sdt>
        <w:sdtPr>
          <w:rPr>
            <w:rFonts w:asciiTheme="majorHAnsi" w:eastAsia="Times New Roman" w:hAnsiTheme="majorHAnsi" w:cstheme="majorHAnsi"/>
            <w:noProof/>
            <w:color w:val="000000" w:themeColor="text1"/>
            <w:sz w:val="24"/>
            <w:szCs w:val="24"/>
            <w:lang w:val="el" w:eastAsia="en-AU"/>
          </w:rPr>
          <w:id w:val="-252280137"/>
          <w:placeholder>
            <w:docPart w:val="DefaultPlaceholder_-1854013440"/>
          </w:placeholder>
        </w:sdtPr>
        <w:sdtEndPr/>
        <w:sdtContent>
          <w:r w:rsidRPr="003623AB">
            <w:rPr>
              <w:rFonts w:asciiTheme="majorHAnsi" w:eastAsia="Times New Roman" w:hAnsiTheme="majorHAnsi" w:cstheme="majorHAnsi"/>
              <w:noProof/>
              <w:color w:val="000000" w:themeColor="text1"/>
              <w:sz w:val="24"/>
              <w:szCs w:val="24"/>
              <w:lang w:val="el" w:eastAsia="en-AU"/>
            </w:rPr>
            <w:t>&lt;Health service name&gt;</w:t>
          </w:r>
        </w:sdtContent>
      </w:sdt>
      <w:r w:rsidRPr="003623AB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val="el" w:eastAsia="en-AU"/>
        </w:rPr>
        <w:t xml:space="preserve">.  </w:t>
      </w:r>
    </w:p>
    <w:p w14:paraId="0E24CF58" w14:textId="77777777" w:rsidR="00B10BEB" w:rsidRPr="003623AB" w:rsidRDefault="00B10BEB" w:rsidP="00AF306B">
      <w:pPr>
        <w:spacing w:after="0"/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eastAsia="en-AU"/>
        </w:rPr>
      </w:pPr>
    </w:p>
    <w:p w14:paraId="0E24CF59" w14:textId="77777777" w:rsidR="00E14A3D" w:rsidRPr="003623AB" w:rsidRDefault="00DD35DA" w:rsidP="5B086335">
      <w:p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3623AB">
        <w:rPr>
          <w:rFonts w:asciiTheme="majorHAnsi" w:eastAsia="Calibri" w:hAnsiTheme="majorHAnsi" w:cstheme="majorHAnsi"/>
          <w:sz w:val="24"/>
          <w:szCs w:val="24"/>
          <w:lang w:val="el" w:eastAsia="en-AU"/>
        </w:rPr>
        <w:t>Το νοσοκομείο κατανοεί ότι μας έχετε πει ότι πρέπει να καθυστερήσετε τη χειρουργική επέμβαση για προσωπικούς λόγους, για παράδειγμα λόγω εργασίας ή προσωπικών δεσμεύσεων ή προγραμματισμένων διακοπών.</w:t>
      </w:r>
    </w:p>
    <w:p w14:paraId="0E24CF5A" w14:textId="77777777" w:rsidR="00ED5ECD" w:rsidRPr="003623AB" w:rsidRDefault="00ED5ECD" w:rsidP="00AF306B">
      <w:p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</w:p>
    <w:p w14:paraId="0E24CF5B" w14:textId="56D6BC7F" w:rsidR="00ED5ECD" w:rsidRPr="003623AB" w:rsidRDefault="00DD35DA" w:rsidP="00ED5ECD">
      <w:pPr>
        <w:rPr>
          <w:rFonts w:asciiTheme="majorHAnsi" w:hAnsiTheme="majorHAnsi" w:cstheme="majorHAnsi"/>
          <w:sz w:val="24"/>
          <w:szCs w:val="24"/>
          <w:lang w:val="el"/>
        </w:rPr>
      </w:pPr>
      <w:r w:rsidRPr="003623AB">
        <w:rPr>
          <w:rFonts w:asciiTheme="majorHAnsi" w:hAnsiTheme="majorHAnsi" w:cstheme="majorHAnsi"/>
          <w:sz w:val="24"/>
          <w:szCs w:val="24"/>
          <w:lang w:val="el"/>
        </w:rPr>
        <w:t xml:space="preserve">Υπάρχει ένας μέγιστος χρόνος που μπορείτε να καθυστερήσετε τη χειρουργική επέμβαση για αυτούς τους λόγους και να παραμείνετε στη λίστα. Βρίσκεστε στην επείγουσα κλινική κατηγορία </w:t>
      </w:r>
      <w:sdt>
        <w:sdtPr>
          <w:rPr>
            <w:rFonts w:asciiTheme="majorHAnsi" w:hAnsiTheme="majorHAnsi" w:cstheme="majorHAnsi"/>
            <w:sz w:val="24"/>
            <w:szCs w:val="24"/>
            <w:lang w:val="el"/>
          </w:rPr>
          <w:id w:val="65235358"/>
          <w:placeholder>
            <w:docPart w:val="DefaultPlaceholder_-1854013440"/>
          </w:placeholder>
        </w:sdtPr>
        <w:sdtEndPr/>
        <w:sdtContent>
          <w:r w:rsidRPr="003623AB">
            <w:rPr>
              <w:rFonts w:asciiTheme="majorHAnsi" w:hAnsiTheme="majorHAnsi" w:cstheme="majorHAnsi"/>
              <w:sz w:val="24"/>
              <w:szCs w:val="24"/>
              <w:lang w:val="el"/>
            </w:rPr>
            <w:t>&lt;insert 1, 2, or 3&gt;</w:t>
          </w:r>
        </w:sdtContent>
      </w:sdt>
      <w:r w:rsidRPr="003623AB">
        <w:rPr>
          <w:rFonts w:asciiTheme="majorHAnsi" w:hAnsiTheme="majorHAnsi" w:cstheme="majorHAnsi"/>
          <w:sz w:val="24"/>
          <w:szCs w:val="24"/>
          <w:lang w:val="el"/>
        </w:rPr>
        <w:t xml:space="preserve">, πράγμα που σημαίνει ότι μπορείτε να ζητήσετε να καθυστερήσει η χειρουργική επέμβαση για έως και </w:t>
      </w:r>
      <w:sdt>
        <w:sdtPr>
          <w:rPr>
            <w:rFonts w:asciiTheme="majorHAnsi" w:hAnsiTheme="majorHAnsi" w:cstheme="majorHAnsi"/>
            <w:sz w:val="24"/>
            <w:szCs w:val="24"/>
            <w:lang w:val="el"/>
          </w:rPr>
          <w:id w:val="236215315"/>
          <w:placeholder>
            <w:docPart w:val="DefaultPlaceholder_-1854013440"/>
          </w:placeholder>
        </w:sdtPr>
        <w:sdtEndPr/>
        <w:sdtContent>
          <w:r w:rsidRPr="003623AB">
            <w:rPr>
              <w:rFonts w:asciiTheme="majorHAnsi" w:hAnsiTheme="majorHAnsi" w:cstheme="majorHAnsi"/>
              <w:sz w:val="24"/>
              <w:szCs w:val="24"/>
              <w:lang w:val="el"/>
            </w:rPr>
            <w:t>&lt;insert 30, 90 or 180&gt;</w:t>
          </w:r>
        </w:sdtContent>
      </w:sdt>
      <w:r w:rsidR="009278C1" w:rsidRPr="003623AB">
        <w:rPr>
          <w:rFonts w:asciiTheme="majorHAnsi" w:hAnsiTheme="majorHAnsi" w:cstheme="majorHAnsi"/>
          <w:sz w:val="24"/>
          <w:szCs w:val="24"/>
          <w:lang w:val="el"/>
        </w:rPr>
        <w:t xml:space="preserve"> </w:t>
      </w:r>
      <w:r w:rsidRPr="003623AB">
        <w:rPr>
          <w:rFonts w:asciiTheme="majorHAnsi" w:hAnsiTheme="majorHAnsi" w:cstheme="majorHAnsi"/>
          <w:sz w:val="24"/>
          <w:szCs w:val="24"/>
          <w:lang w:val="el"/>
        </w:rPr>
        <w:t>ημέρες.</w:t>
      </w:r>
    </w:p>
    <w:p w14:paraId="0E24CF5C" w14:textId="77777777" w:rsidR="00E141BD" w:rsidRPr="003623AB" w:rsidRDefault="00DD35DA" w:rsidP="00276941">
      <w:pPr>
        <w:spacing w:after="0"/>
        <w:rPr>
          <w:rFonts w:asciiTheme="majorHAnsi" w:hAnsiTheme="majorHAnsi" w:cstheme="majorHAnsi"/>
          <w:b/>
          <w:bCs/>
          <w:sz w:val="24"/>
          <w:szCs w:val="24"/>
          <w:u w:val="single"/>
          <w:lang w:val="el"/>
        </w:rPr>
      </w:pPr>
      <w:r w:rsidRPr="003623AB">
        <w:rPr>
          <w:rFonts w:asciiTheme="majorHAnsi" w:hAnsiTheme="majorHAnsi" w:cstheme="majorHAnsi"/>
          <w:b/>
          <w:bCs/>
          <w:sz w:val="24"/>
          <w:szCs w:val="24"/>
          <w:u w:val="single"/>
          <w:lang w:val="el"/>
        </w:rPr>
        <w:t xml:space="preserve">Τι χρειάζεται να κάνετε </w:t>
      </w:r>
    </w:p>
    <w:p w14:paraId="0E24CF5D" w14:textId="510902BC" w:rsidR="00276941" w:rsidRPr="003623AB" w:rsidRDefault="00DD35DA" w:rsidP="00276941">
      <w:pPr>
        <w:spacing w:after="0"/>
        <w:rPr>
          <w:rFonts w:asciiTheme="majorHAnsi" w:eastAsia="Calibri" w:hAnsiTheme="majorHAnsi" w:cstheme="majorHAnsi"/>
          <w:sz w:val="24"/>
          <w:szCs w:val="24"/>
          <w:lang w:val="el" w:eastAsia="en-AU"/>
        </w:rPr>
      </w:pPr>
      <w:r w:rsidRPr="003623AB">
        <w:rPr>
          <w:rFonts w:asciiTheme="majorHAnsi" w:eastAsia="Calibri" w:hAnsiTheme="majorHAnsi" w:cstheme="majorHAnsi"/>
          <w:b/>
          <w:bCs/>
          <w:sz w:val="24"/>
          <w:szCs w:val="24"/>
          <w:lang w:val="el" w:eastAsia="en-AU"/>
        </w:rPr>
        <w:t>Πείτε μας πότε θα είστε διαθέσιμοι για τη χειρουργική επέμβαση</w:t>
      </w:r>
      <w:r w:rsidR="009278C1" w:rsidRPr="003623AB">
        <w:rPr>
          <w:rFonts w:asciiTheme="majorHAnsi" w:eastAsia="Calibri" w:hAnsiTheme="majorHAnsi" w:cstheme="majorHAnsi"/>
          <w:b/>
          <w:bCs/>
          <w:sz w:val="24"/>
          <w:szCs w:val="24"/>
          <w:lang w:val="el" w:eastAsia="en-AU"/>
        </w:rPr>
        <w:t xml:space="preserve"> </w:t>
      </w:r>
      <w:r w:rsidR="008811E2" w:rsidRPr="003623AB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καλώντας τον/την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el" w:eastAsia="en-AU"/>
          </w:rPr>
          <w:id w:val="1821772564"/>
          <w:placeholder>
            <w:docPart w:val="DefaultPlaceholder_-1854013440"/>
          </w:placeholder>
        </w:sdtPr>
        <w:sdtEndPr/>
        <w:sdtContent>
          <w:r w:rsidR="008811E2" w:rsidRPr="003623A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&lt;Name&gt;</w:t>
          </w:r>
        </w:sdtContent>
      </w:sdt>
      <w:r w:rsidR="008811E2" w:rsidRPr="003623AB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el" w:eastAsia="en-AU"/>
          </w:rPr>
          <w:id w:val="-937360491"/>
          <w:placeholder>
            <w:docPart w:val="DefaultPlaceholder_-1854013440"/>
          </w:placeholder>
        </w:sdtPr>
        <w:sdtEndPr/>
        <w:sdtContent>
          <w:r w:rsidR="008811E2" w:rsidRPr="003623A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&lt;Position&gt;</w:t>
          </w:r>
        </w:sdtContent>
      </w:sdt>
      <w:r w:rsidR="009278C1" w:rsidRPr="003623AB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 </w:t>
      </w:r>
      <w:r w:rsidR="008811E2" w:rsidRPr="003623AB">
        <w:rPr>
          <w:rFonts w:asciiTheme="majorHAnsi" w:eastAsia="Calibri" w:hAnsiTheme="majorHAnsi" w:cstheme="majorHAnsi"/>
          <w:sz w:val="24"/>
          <w:szCs w:val="24"/>
          <w:lang w:val="el" w:eastAsia="en-AU"/>
        </w:rPr>
        <w:t>το</w:t>
      </w:r>
      <w:r w:rsidR="009278C1" w:rsidRPr="003623AB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el" w:eastAsia="en-AU"/>
          </w:rPr>
          <w:id w:val="-1015764425"/>
          <w:placeholder>
            <w:docPart w:val="DefaultPlaceholder_-1854013440"/>
          </w:placeholder>
        </w:sdtPr>
        <w:sdtEndPr/>
        <w:sdtContent>
          <w:r w:rsidR="008811E2" w:rsidRPr="003623A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&lt;Contact phone number&gt;</w:t>
          </w:r>
        </w:sdtContent>
      </w:sdt>
      <w:r w:rsidR="008811E2" w:rsidRPr="003623AB">
        <w:rPr>
          <w:rFonts w:asciiTheme="majorHAnsi" w:eastAsia="Calibri" w:hAnsiTheme="majorHAnsi" w:cstheme="majorHAnsi"/>
          <w:sz w:val="24"/>
          <w:szCs w:val="24"/>
          <w:lang w:val="el" w:eastAsia="en-AU"/>
        </w:rPr>
        <w:t>. Εάν δεν καλέσετε το νοσοκομείο, θα επικοινωνήσουμε μαζί σας πριν λήξει ο μέγιστος χρόνος καθυστέρησης της χειρουργικής σας επέμβασης.</w:t>
      </w:r>
    </w:p>
    <w:p w14:paraId="0E24CF5E" w14:textId="77777777" w:rsidR="00486E5F" w:rsidRPr="003623AB" w:rsidRDefault="00486E5F" w:rsidP="00AF306B">
      <w:pPr>
        <w:spacing w:after="0"/>
        <w:rPr>
          <w:rFonts w:asciiTheme="majorHAnsi" w:eastAsia="Calibri" w:hAnsiTheme="majorHAnsi" w:cstheme="majorHAnsi"/>
          <w:sz w:val="24"/>
          <w:szCs w:val="24"/>
          <w:lang w:val="el" w:eastAsia="en-AU"/>
        </w:rPr>
      </w:pPr>
    </w:p>
    <w:p w14:paraId="0E24CF5F" w14:textId="77777777" w:rsidR="00C3710F" w:rsidRPr="003623AB" w:rsidRDefault="00DD35DA" w:rsidP="00880F75">
      <w:pPr>
        <w:spacing w:after="0"/>
        <w:rPr>
          <w:rFonts w:asciiTheme="majorHAnsi" w:eastAsia="Calibri" w:hAnsiTheme="majorHAnsi" w:cstheme="majorHAnsi"/>
          <w:sz w:val="24"/>
          <w:szCs w:val="24"/>
          <w:lang w:val="el" w:eastAsia="en-AU"/>
        </w:rPr>
      </w:pPr>
      <w:r w:rsidRPr="003623AB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Ο χρόνος που αναγράφεται ότι «δεν είστε έτοιμοι για χειρουργική επέμβαση» για οποιονδήποτε λόγο δεν θα υπολογίζεται στον συνολικό χρόνο αναμονής σας. </w:t>
      </w:r>
    </w:p>
    <w:p w14:paraId="0E24CF60" w14:textId="77777777" w:rsidR="009278C1" w:rsidRPr="003623AB" w:rsidRDefault="009278C1" w:rsidP="00880F75">
      <w:pPr>
        <w:spacing w:after="0"/>
        <w:rPr>
          <w:rFonts w:asciiTheme="majorHAnsi" w:eastAsia="Calibri" w:hAnsiTheme="majorHAnsi" w:cstheme="majorHAnsi"/>
          <w:sz w:val="24"/>
          <w:szCs w:val="24"/>
          <w:lang w:val="el" w:eastAsia="en-AU"/>
        </w:rPr>
      </w:pPr>
    </w:p>
    <w:p w14:paraId="0E24CF61" w14:textId="77777777" w:rsidR="000614EB" w:rsidRPr="003623AB" w:rsidRDefault="00DD35DA" w:rsidP="00880F75">
      <w:pPr>
        <w:spacing w:after="0"/>
        <w:rPr>
          <w:rFonts w:asciiTheme="majorHAnsi" w:hAnsiTheme="majorHAnsi" w:cstheme="majorHAnsi"/>
          <w:b/>
          <w:bCs/>
          <w:sz w:val="24"/>
          <w:szCs w:val="24"/>
          <w:u w:val="single"/>
          <w:lang w:val="el"/>
        </w:rPr>
      </w:pPr>
      <w:r w:rsidRPr="003623AB">
        <w:rPr>
          <w:rFonts w:asciiTheme="majorHAnsi" w:hAnsiTheme="majorHAnsi" w:cstheme="majorHAnsi"/>
          <w:b/>
          <w:bCs/>
          <w:sz w:val="24"/>
          <w:szCs w:val="24"/>
          <w:u w:val="single"/>
          <w:lang w:val="el"/>
        </w:rPr>
        <w:t>Τι γίνεται αν αλλάξει η κατάστασή σας;</w:t>
      </w:r>
    </w:p>
    <w:p w14:paraId="0E24CF62" w14:textId="075DC6C8" w:rsidR="000614EB" w:rsidRPr="003623AB" w:rsidRDefault="00DD35DA" w:rsidP="00880F75">
      <w:pPr>
        <w:spacing w:after="0"/>
        <w:rPr>
          <w:rFonts w:asciiTheme="majorHAnsi" w:hAnsiTheme="majorHAnsi" w:cstheme="majorHAnsi"/>
          <w:sz w:val="24"/>
          <w:szCs w:val="24"/>
          <w:lang w:val="el"/>
        </w:rPr>
      </w:pPr>
      <w:r w:rsidRPr="003623AB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Η υγεία σας είναι σημαντική για εμάς. </w:t>
      </w:r>
      <w:r w:rsidRPr="003623AB">
        <w:rPr>
          <w:rFonts w:asciiTheme="majorHAnsi" w:hAnsiTheme="majorHAnsi" w:cstheme="majorHAnsi"/>
          <w:b/>
          <w:bCs/>
          <w:sz w:val="24"/>
          <w:szCs w:val="24"/>
          <w:lang w:val="el"/>
        </w:rPr>
        <w:t xml:space="preserve">Εάν η κατάσταση της υγείας σας αλλάξει ενώ περιμένετε τη χειρουργική επέμβαση, επικοινωνήστε με τον Γενικό Ιατρό σας (GP) για συμβουλές ή καλέστε τον/την </w:t>
      </w:r>
      <w:sdt>
        <w:sdtPr>
          <w:rPr>
            <w:rFonts w:asciiTheme="majorHAnsi" w:hAnsiTheme="majorHAnsi" w:cstheme="majorHAnsi"/>
            <w:b/>
            <w:bCs/>
            <w:sz w:val="24"/>
            <w:szCs w:val="24"/>
            <w:lang w:val="el"/>
          </w:rPr>
          <w:id w:val="198901710"/>
          <w:placeholder>
            <w:docPart w:val="DefaultPlaceholder_-1854013440"/>
          </w:placeholder>
        </w:sdtPr>
        <w:sdtEndPr/>
        <w:sdtContent>
          <w:r w:rsidRPr="003623AB">
            <w:rPr>
              <w:rFonts w:asciiTheme="majorHAnsi" w:hAnsiTheme="majorHAnsi" w:cstheme="majorHAnsi"/>
              <w:b/>
              <w:bCs/>
              <w:sz w:val="24"/>
              <w:szCs w:val="24"/>
              <w:lang w:val="el"/>
            </w:rPr>
            <w:t>&lt;Name&gt;</w:t>
          </w:r>
        </w:sdtContent>
      </w:sdt>
      <w:r w:rsidR="009278C1" w:rsidRPr="003623AB">
        <w:rPr>
          <w:rFonts w:asciiTheme="majorHAnsi" w:hAnsiTheme="majorHAnsi" w:cstheme="majorHAnsi"/>
          <w:b/>
          <w:bCs/>
          <w:sz w:val="24"/>
          <w:szCs w:val="24"/>
          <w:lang w:val="el"/>
        </w:rPr>
        <w:t xml:space="preserve"> </w:t>
      </w:r>
      <w:sdt>
        <w:sdtPr>
          <w:rPr>
            <w:rFonts w:asciiTheme="majorHAnsi" w:hAnsiTheme="majorHAnsi" w:cstheme="majorHAnsi"/>
            <w:b/>
            <w:bCs/>
            <w:sz w:val="24"/>
            <w:szCs w:val="24"/>
            <w:lang w:val="el"/>
          </w:rPr>
          <w:id w:val="2107842803"/>
          <w:placeholder>
            <w:docPart w:val="DefaultPlaceholder_-1854013440"/>
          </w:placeholder>
        </w:sdtPr>
        <w:sdtEndPr>
          <w:rPr>
            <w:rFonts w:eastAsia="Times New Roman"/>
            <w:noProof/>
            <w:color w:val="000000" w:themeColor="text1"/>
            <w:lang w:eastAsia="en-AU"/>
          </w:rPr>
        </w:sdtEndPr>
        <w:sdtContent>
          <w:r w:rsidR="00650CD0" w:rsidRPr="003623AB">
            <w:rPr>
              <w:rFonts w:asciiTheme="majorHAnsi" w:eastAsia="Times New Roman" w:hAnsiTheme="majorHAnsi" w:cstheme="majorHAnsi"/>
              <w:b/>
              <w:bCs/>
              <w:noProof/>
              <w:color w:val="000000" w:themeColor="text1"/>
              <w:sz w:val="24"/>
              <w:szCs w:val="24"/>
              <w:lang w:val="el" w:eastAsia="en-AU"/>
            </w:rPr>
            <w:t>&lt;Surgical unit responsible for care&gt;</w:t>
          </w:r>
        </w:sdtContent>
      </w:sdt>
      <w:r w:rsidR="009278C1" w:rsidRPr="003623AB">
        <w:rPr>
          <w:rFonts w:asciiTheme="majorHAnsi" w:eastAsia="Times New Roman" w:hAnsiTheme="majorHAnsi" w:cstheme="majorHAnsi"/>
          <w:b/>
          <w:bCs/>
          <w:noProof/>
          <w:color w:val="000000" w:themeColor="text1"/>
          <w:sz w:val="24"/>
          <w:szCs w:val="24"/>
          <w:lang w:val="el" w:eastAsia="en-AU"/>
        </w:rPr>
        <w:t xml:space="preserve"> </w:t>
      </w:r>
      <w:r w:rsidRPr="003623AB">
        <w:rPr>
          <w:rFonts w:asciiTheme="majorHAnsi" w:hAnsiTheme="majorHAnsi" w:cstheme="majorHAnsi"/>
          <w:b/>
          <w:bCs/>
          <w:sz w:val="24"/>
          <w:szCs w:val="24"/>
          <w:lang w:val="el"/>
        </w:rPr>
        <w:t>στο</w:t>
      </w:r>
      <w:r w:rsidR="009278C1" w:rsidRPr="003623AB">
        <w:rPr>
          <w:rFonts w:asciiTheme="majorHAnsi" w:hAnsiTheme="majorHAnsi" w:cstheme="majorHAnsi"/>
          <w:b/>
          <w:bCs/>
          <w:sz w:val="24"/>
          <w:szCs w:val="24"/>
          <w:lang w:val="el"/>
        </w:rPr>
        <w:t xml:space="preserve"> </w:t>
      </w:r>
      <w:sdt>
        <w:sdtPr>
          <w:rPr>
            <w:rFonts w:asciiTheme="majorHAnsi" w:hAnsiTheme="majorHAnsi" w:cstheme="majorHAnsi"/>
            <w:b/>
            <w:bCs/>
            <w:sz w:val="24"/>
            <w:szCs w:val="24"/>
            <w:lang w:val="el"/>
          </w:rPr>
          <w:id w:val="1732123658"/>
          <w:placeholder>
            <w:docPart w:val="DefaultPlaceholder_-1854013440"/>
          </w:placeholder>
        </w:sdtPr>
        <w:sdtEndPr/>
        <w:sdtContent>
          <w:r w:rsidRPr="003623AB">
            <w:rPr>
              <w:rFonts w:asciiTheme="majorHAnsi" w:hAnsiTheme="majorHAnsi" w:cstheme="majorHAnsi"/>
              <w:b/>
              <w:bCs/>
              <w:sz w:val="24"/>
              <w:szCs w:val="24"/>
              <w:lang w:val="el"/>
            </w:rPr>
            <w:t>&lt;Contact phone number&gt;</w:t>
          </w:r>
        </w:sdtContent>
      </w:sdt>
      <w:r w:rsidRPr="003623AB">
        <w:rPr>
          <w:rFonts w:asciiTheme="majorHAnsi" w:hAnsiTheme="majorHAnsi" w:cstheme="majorHAnsi"/>
          <w:b/>
          <w:bCs/>
          <w:sz w:val="24"/>
          <w:szCs w:val="24"/>
          <w:lang w:val="el"/>
        </w:rPr>
        <w:t>.</w:t>
      </w:r>
    </w:p>
    <w:p w14:paraId="0E24CF63" w14:textId="77777777" w:rsidR="00AF306B" w:rsidRPr="003623AB" w:rsidRDefault="00AF306B" w:rsidP="00AF306B">
      <w:pPr>
        <w:spacing w:after="0"/>
        <w:rPr>
          <w:rFonts w:asciiTheme="majorHAnsi" w:eastAsia="Calibri" w:hAnsiTheme="majorHAnsi" w:cstheme="majorHAnsi"/>
          <w:sz w:val="24"/>
          <w:szCs w:val="24"/>
          <w:lang w:val="el" w:eastAsia="en-AU"/>
        </w:rPr>
      </w:pPr>
    </w:p>
    <w:p w14:paraId="0E24CF64" w14:textId="00294A77" w:rsidR="00D23579" w:rsidRPr="003623AB" w:rsidRDefault="00DD35DA" w:rsidP="00AF306B">
      <w:p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3623AB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Παρακαλούμε καλέστε τον/την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el" w:eastAsia="en-AU"/>
          </w:rPr>
          <w:id w:val="607159276"/>
          <w:placeholder>
            <w:docPart w:val="DefaultPlaceholder_-1854013440"/>
          </w:placeholder>
        </w:sdtPr>
        <w:sdtEndPr/>
        <w:sdtContent>
          <w:r w:rsidRPr="003623A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&lt;Name&gt;</w:t>
          </w:r>
        </w:sdtContent>
      </w:sdt>
      <w:r w:rsidR="009278C1" w:rsidRPr="003623AB">
        <w:rPr>
          <w:rFonts w:asciiTheme="majorHAnsi" w:eastAsia="Calibri" w:hAnsiTheme="majorHAnsi" w:cstheme="majorHAnsi"/>
          <w:sz w:val="24"/>
          <w:szCs w:val="24"/>
          <w:lang w:val="en-US" w:eastAsia="en-AU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en-US" w:eastAsia="en-AU"/>
          </w:rPr>
          <w:id w:val="1446811792"/>
          <w:placeholder>
            <w:docPart w:val="DefaultPlaceholder_-1854013440"/>
          </w:placeholder>
        </w:sdtPr>
        <w:sdtEndPr>
          <w:rPr>
            <w:lang w:val="el"/>
          </w:rPr>
        </w:sdtEndPr>
        <w:sdtContent>
          <w:r w:rsidRPr="003623A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&lt;Position&gt;</w:t>
          </w:r>
        </w:sdtContent>
      </w:sdt>
      <w:r w:rsidRPr="003623AB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 στο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el" w:eastAsia="en-AU"/>
          </w:rPr>
          <w:id w:val="-1774936506"/>
          <w:placeholder>
            <w:docPart w:val="DefaultPlaceholder_-1854013440"/>
          </w:placeholder>
        </w:sdtPr>
        <w:sdtEndPr/>
        <w:sdtContent>
          <w:r w:rsidRPr="003623A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&lt;Contact phone number&gt;</w:t>
          </w:r>
        </w:sdtContent>
      </w:sdt>
      <w:r w:rsidR="009278C1" w:rsidRPr="003623AB">
        <w:rPr>
          <w:rFonts w:asciiTheme="majorHAnsi" w:eastAsia="Calibri" w:hAnsiTheme="majorHAnsi" w:cstheme="majorHAnsi"/>
          <w:sz w:val="24"/>
          <w:szCs w:val="24"/>
          <w:lang w:val="en-US" w:eastAsia="en-AU"/>
        </w:rPr>
        <w:t xml:space="preserve"> </w:t>
      </w:r>
      <w:r w:rsidRPr="003623AB">
        <w:rPr>
          <w:rFonts w:asciiTheme="majorHAnsi" w:eastAsia="Calibri" w:hAnsiTheme="majorHAnsi" w:cstheme="majorHAnsi"/>
          <w:sz w:val="24"/>
          <w:szCs w:val="24"/>
          <w:lang w:val="el" w:eastAsia="en-AU"/>
        </w:rPr>
        <w:t>εάν:</w:t>
      </w:r>
    </w:p>
    <w:p w14:paraId="0E24CF65" w14:textId="77777777" w:rsidR="005B393D" w:rsidRPr="003623AB" w:rsidRDefault="00DD35DA" w:rsidP="002E405B">
      <w:pPr>
        <w:pStyle w:val="ListParagraph"/>
        <w:numPr>
          <w:ilvl w:val="0"/>
          <w:numId w:val="28"/>
        </w:num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3623AB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γνωρίζετε πότε θα είστε διαθέσιμοι για τη χειρουργική σας επέμβαση </w:t>
      </w:r>
    </w:p>
    <w:p w14:paraId="0E24CF66" w14:textId="77777777" w:rsidR="00AF306B" w:rsidRPr="003623AB" w:rsidRDefault="00DD35DA" w:rsidP="002E405B">
      <w:pPr>
        <w:pStyle w:val="ListParagraph"/>
        <w:numPr>
          <w:ilvl w:val="0"/>
          <w:numId w:val="28"/>
        </w:num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3623AB">
        <w:rPr>
          <w:rFonts w:asciiTheme="majorHAnsi" w:eastAsia="Calibri" w:hAnsiTheme="majorHAnsi" w:cstheme="majorHAnsi"/>
          <w:sz w:val="24"/>
          <w:szCs w:val="24"/>
          <w:lang w:val="el" w:eastAsia="en-AU"/>
        </w:rPr>
        <w:t>έχετε οποιεσδήποτε ερωτήσεις σχετικά με τη συμμετοχή σας στη λίστα προετοιμασίας προγραμματισμένης χειρουργικής επέμβασης ή τον προγραμματισμό της χειρουργικής σας επέμβασης</w:t>
      </w:r>
    </w:p>
    <w:p w14:paraId="0E24CF67" w14:textId="77777777" w:rsidR="006A41F2" w:rsidRPr="003623AB" w:rsidRDefault="00DD35DA" w:rsidP="006A41F2">
      <w:pPr>
        <w:pStyle w:val="ListParagraph"/>
        <w:numPr>
          <w:ilvl w:val="0"/>
          <w:numId w:val="28"/>
        </w:num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3623AB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αποφασίσετε να μην κάνετε τη χειρουργική επέμβαση </w:t>
      </w:r>
    </w:p>
    <w:p w14:paraId="0E24CF68" w14:textId="77777777" w:rsidR="006A41F2" w:rsidRPr="003623AB" w:rsidRDefault="00DD35DA" w:rsidP="006A41F2">
      <w:pPr>
        <w:pStyle w:val="ListParagraph"/>
        <w:numPr>
          <w:ilvl w:val="0"/>
          <w:numId w:val="28"/>
        </w:num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3623AB">
        <w:rPr>
          <w:rFonts w:asciiTheme="majorHAnsi" w:eastAsia="Calibri" w:hAnsiTheme="majorHAnsi" w:cstheme="majorHAnsi"/>
          <w:sz w:val="24"/>
          <w:szCs w:val="24"/>
          <w:lang w:val="el" w:eastAsia="en-AU"/>
        </w:rPr>
        <w:t>έχετε ήδη υποβληθεί σε χειρουργική επέμβαση σε άλλο νοσοκομείο</w:t>
      </w:r>
    </w:p>
    <w:p w14:paraId="0E24CF69" w14:textId="77777777" w:rsidR="00235CAB" w:rsidRPr="003623AB" w:rsidRDefault="00DD35DA" w:rsidP="00530040">
      <w:pPr>
        <w:pStyle w:val="ListParagraph"/>
        <w:numPr>
          <w:ilvl w:val="0"/>
          <w:numId w:val="28"/>
        </w:num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3623AB">
        <w:rPr>
          <w:rFonts w:asciiTheme="majorHAnsi" w:eastAsia="Calibri" w:hAnsiTheme="majorHAnsi" w:cstheme="majorHAnsi"/>
          <w:sz w:val="24"/>
          <w:szCs w:val="24"/>
          <w:lang w:val="el" w:eastAsia="en-AU"/>
        </w:rPr>
        <w:t>πρέπει να αλλάξετε τα στοιχεία επικοινωνίας σας.</w:t>
      </w:r>
    </w:p>
    <w:p w14:paraId="0E24CF6A" w14:textId="77777777" w:rsidR="00AF306B" w:rsidRPr="003623AB" w:rsidRDefault="00AF306B" w:rsidP="00AF306B">
      <w:pPr>
        <w:tabs>
          <w:tab w:val="right" w:pos="9026"/>
        </w:tabs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</w:p>
    <w:p w14:paraId="0E24CF6B" w14:textId="77777777" w:rsidR="00142A21" w:rsidRPr="003623AB" w:rsidRDefault="00DD35DA" w:rsidP="00AF306B">
      <w:pPr>
        <w:tabs>
          <w:tab w:val="right" w:pos="9026"/>
        </w:tabs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3623AB">
        <w:rPr>
          <w:rFonts w:asciiTheme="majorHAnsi" w:eastAsia="Calibri" w:hAnsiTheme="majorHAnsi" w:cstheme="majorHAnsi"/>
          <w:sz w:val="24"/>
          <w:szCs w:val="24"/>
          <w:lang w:val="el" w:eastAsia="en-AU"/>
        </w:rPr>
        <w:t>Με εκτίμηση,</w:t>
      </w:r>
    </w:p>
    <w:p w14:paraId="0E24CF6C" w14:textId="375506D3" w:rsidR="00142A21" w:rsidRPr="003623AB" w:rsidRDefault="007847B1" w:rsidP="00AF306B">
      <w:p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sdt>
        <w:sdtPr>
          <w:rPr>
            <w:rFonts w:asciiTheme="majorHAnsi" w:eastAsia="Calibri" w:hAnsiTheme="majorHAnsi" w:cstheme="majorHAnsi"/>
            <w:sz w:val="24"/>
            <w:szCs w:val="24"/>
            <w:lang w:val="el" w:eastAsia="en-AU"/>
          </w:rPr>
          <w:id w:val="1150482458"/>
          <w:placeholder>
            <w:docPart w:val="DefaultPlaceholder_-1854013440"/>
          </w:placeholder>
        </w:sdtPr>
        <w:sdtEndPr/>
        <w:sdtContent>
          <w:r w:rsidR="00DD35DA" w:rsidRPr="003623A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[</w:t>
          </w:r>
          <w:r w:rsidR="00C64073" w:rsidRPr="003623AB">
            <w:rPr>
              <w:rFonts w:asciiTheme="majorHAnsi" w:eastAsia="Calibri" w:hAnsiTheme="majorHAnsi" w:cstheme="majorHAnsi"/>
              <w:sz w:val="24"/>
              <w:szCs w:val="24"/>
              <w:lang w:val="en-US" w:eastAsia="en-AU"/>
            </w:rPr>
            <w:t>Name</w:t>
          </w:r>
          <w:r w:rsidR="00DD35DA" w:rsidRPr="003623A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]</w:t>
          </w:r>
        </w:sdtContent>
      </w:sdt>
      <w:r w:rsidR="00DD35DA" w:rsidRPr="003623AB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 </w:t>
      </w:r>
      <w:r w:rsidR="00DD35DA" w:rsidRPr="003623AB">
        <w:rPr>
          <w:rFonts w:asciiTheme="majorHAnsi" w:eastAsia="Calibri" w:hAnsiTheme="majorHAnsi" w:cstheme="majorHAnsi"/>
          <w:sz w:val="24"/>
          <w:szCs w:val="24"/>
          <w:lang w:val="el" w:eastAsia="en-AU"/>
        </w:rPr>
        <w:br/>
      </w:r>
      <w:sdt>
        <w:sdtPr>
          <w:rPr>
            <w:rFonts w:asciiTheme="majorHAnsi" w:eastAsia="Calibri" w:hAnsiTheme="majorHAnsi" w:cstheme="majorHAnsi"/>
            <w:sz w:val="24"/>
            <w:szCs w:val="24"/>
            <w:lang w:val="el" w:eastAsia="en-AU"/>
          </w:rPr>
          <w:id w:val="-1478063826"/>
          <w:placeholder>
            <w:docPart w:val="DefaultPlaceholder_-1854013440"/>
          </w:placeholder>
        </w:sdtPr>
        <w:sdtEndPr/>
        <w:sdtContent>
          <w:r w:rsidR="00DD35DA" w:rsidRPr="003623A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[</w:t>
          </w:r>
          <w:r w:rsidR="00B5482A" w:rsidRPr="003623AB">
            <w:rPr>
              <w:rFonts w:asciiTheme="majorHAnsi" w:eastAsia="Calibri" w:hAnsiTheme="majorHAnsi" w:cstheme="majorHAnsi"/>
              <w:sz w:val="24"/>
              <w:szCs w:val="24"/>
              <w:lang w:val="en-US" w:eastAsia="en-AU"/>
            </w:rPr>
            <w:t>Position</w:t>
          </w:r>
          <w:r w:rsidR="00DD35DA" w:rsidRPr="003623A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]</w:t>
          </w:r>
        </w:sdtContent>
      </w:sdt>
    </w:p>
    <w:sdt>
      <w:sdtPr>
        <w:rPr>
          <w:rFonts w:asciiTheme="majorHAnsi" w:eastAsia="Calibri" w:hAnsiTheme="majorHAnsi" w:cstheme="majorHAnsi"/>
          <w:sz w:val="24"/>
          <w:szCs w:val="24"/>
          <w:lang w:val="el" w:eastAsia="en-AU"/>
        </w:rPr>
        <w:id w:val="-112142610"/>
        <w:placeholder>
          <w:docPart w:val="DefaultPlaceholder_-1854013440"/>
        </w:placeholder>
      </w:sdtPr>
      <w:sdtEndPr/>
      <w:sdtContent>
        <w:p w14:paraId="0E24CF6D" w14:textId="2CACCFB2" w:rsidR="004A1FA1" w:rsidRPr="003623AB" w:rsidRDefault="00DD35DA" w:rsidP="00AF306B">
          <w:pPr>
            <w:spacing w:after="0"/>
            <w:rPr>
              <w:rFonts w:asciiTheme="majorHAnsi" w:eastAsia="Calibri" w:hAnsiTheme="majorHAnsi" w:cstheme="majorHAnsi"/>
              <w:sz w:val="24"/>
              <w:szCs w:val="24"/>
            </w:rPr>
          </w:pPr>
          <w:r w:rsidRPr="003623A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[</w:t>
          </w:r>
          <w:r w:rsidR="00692945" w:rsidRPr="003623A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Health Service</w:t>
          </w:r>
          <w:r w:rsidRPr="003623A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 xml:space="preserve">] </w:t>
          </w:r>
        </w:p>
      </w:sdtContent>
    </w:sdt>
    <w:sectPr w:rsidR="004A1FA1" w:rsidRPr="003623AB" w:rsidSect="0042405D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584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CF556" w14:textId="77777777" w:rsidR="00D839B4" w:rsidRDefault="00D839B4">
      <w:pPr>
        <w:spacing w:after="0" w:line="240" w:lineRule="auto"/>
      </w:pPr>
      <w:r>
        <w:separator/>
      </w:r>
    </w:p>
  </w:endnote>
  <w:endnote w:type="continuationSeparator" w:id="0">
    <w:p w14:paraId="65E082EF" w14:textId="77777777" w:rsidR="00D839B4" w:rsidRDefault="00D839B4">
      <w:pPr>
        <w:spacing w:after="0" w:line="240" w:lineRule="auto"/>
      </w:pPr>
      <w:r>
        <w:continuationSeparator/>
      </w:r>
    </w:p>
  </w:endnote>
  <w:endnote w:type="continuationNotice" w:id="1">
    <w:p w14:paraId="1CE3A514" w14:textId="77777777" w:rsidR="00946A3E" w:rsidRDefault="00946A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CF76" w14:textId="6BC81368" w:rsidR="004B4A80" w:rsidRDefault="0099286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59D6DEC" wp14:editId="497AF6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22590930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825688" w14:textId="453E476B" w:rsidR="0099286B" w:rsidRPr="0099286B" w:rsidRDefault="0099286B" w:rsidP="0099286B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286B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9D6D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A825688" w14:textId="453E476B" w:rsidR="0099286B" w:rsidRPr="0099286B" w:rsidRDefault="0099286B" w:rsidP="0099286B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99286B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CF77" w14:textId="7FA97FC7" w:rsidR="004031EA" w:rsidRPr="008F6892" w:rsidRDefault="0099286B" w:rsidP="00492BD6">
    <w:pPr>
      <w:pStyle w:val="Footer"/>
      <w:rPr>
        <w:sz w:val="18"/>
        <w:szCs w:val="18"/>
      </w:rPr>
    </w:pPr>
    <w:r w:rsidRPr="008F6892">
      <w:rPr>
        <w:i/>
        <w:iCs/>
        <w:noProof/>
        <w:sz w:val="18"/>
        <w:szCs w:val="18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19C7ABF" wp14:editId="3E144DAC">
              <wp:simplePos x="722201" y="1013411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89083992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896A17" w14:textId="4BB7ED11" w:rsidR="0099286B" w:rsidRPr="0099286B" w:rsidRDefault="0099286B" w:rsidP="0099286B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286B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9C7AB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D896A17" w14:textId="4BB7ED11" w:rsidR="0099286B" w:rsidRPr="0099286B" w:rsidRDefault="0099286B" w:rsidP="0099286B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99286B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92BD6" w:rsidRPr="008F6892">
      <w:rPr>
        <w:sz w:val="18"/>
        <w:szCs w:val="18"/>
      </w:rPr>
      <w:t>Confirmation that the patient already on the planned surgery preparation list and is not ready for surgery for personal reasons</w:t>
    </w:r>
    <w:r w:rsidR="00DA0888">
      <w:rPr>
        <w:sz w:val="18"/>
        <w:szCs w:val="18"/>
      </w:rPr>
      <w:t xml:space="preserve"> </w:t>
    </w:r>
    <w:proofErr w:type="gramStart"/>
    <w:r w:rsidR="00492BD6" w:rsidRPr="008F6892">
      <w:rPr>
        <w:sz w:val="18"/>
        <w:szCs w:val="18"/>
      </w:rPr>
      <w:t>Greek</w:t>
    </w:r>
    <w:proofErr w:type="gramEnd"/>
  </w:p>
  <w:p w14:paraId="0E24CF78" w14:textId="77777777" w:rsidR="004031EA" w:rsidRPr="00FE0FFF" w:rsidRDefault="004031EA" w:rsidP="00B37D20">
    <w:pPr>
      <w:pStyle w:val="Footer"/>
      <w:jc w:val="right"/>
      <w:rPr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50F9" w14:textId="1B792572" w:rsidR="008F6892" w:rsidRPr="008F6892" w:rsidRDefault="008F6892" w:rsidP="008F6892">
    <w:pPr>
      <w:pStyle w:val="Footer"/>
      <w:rPr>
        <w:sz w:val="18"/>
        <w:szCs w:val="18"/>
      </w:rPr>
    </w:pPr>
    <w:r w:rsidRPr="008F6892">
      <w:rPr>
        <w:i/>
        <w:iCs/>
        <w:noProof/>
        <w:sz w:val="18"/>
        <w:szCs w:val="18"/>
      </w:rPr>
      <mc:AlternateContent>
        <mc:Choice Requires="wps">
          <w:drawing>
            <wp:anchor distT="0" distB="0" distL="0" distR="0" simplePos="0" relativeHeight="251660290" behindDoc="0" locked="0" layoutInCell="1" allowOverlap="1" wp14:anchorId="13AF48FC" wp14:editId="468FADEF">
              <wp:simplePos x="722201" y="1013411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48788633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389601" w14:textId="77777777" w:rsidR="008F6892" w:rsidRPr="0099286B" w:rsidRDefault="008F6892" w:rsidP="008F689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286B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AF48F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OFFICIAL" style="position:absolute;margin-left:0;margin-top:0;width:34.95pt;height:34.95pt;z-index:25166029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3389601" w14:textId="77777777" w:rsidR="008F6892" w:rsidRPr="0099286B" w:rsidRDefault="008F6892" w:rsidP="008F689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99286B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F6892">
      <w:rPr>
        <w:sz w:val="18"/>
        <w:szCs w:val="18"/>
      </w:rPr>
      <w:t>Confirmation that the patient already on the planned surgery preparation list and is not ready for surgery for personal reasons</w:t>
    </w:r>
    <w:r w:rsidR="00DA0888">
      <w:rPr>
        <w:sz w:val="18"/>
        <w:szCs w:val="18"/>
      </w:rPr>
      <w:t xml:space="preserve"> </w:t>
    </w:r>
    <w:proofErr w:type="gramStart"/>
    <w:r w:rsidRPr="008F6892">
      <w:rPr>
        <w:sz w:val="18"/>
        <w:szCs w:val="18"/>
      </w:rPr>
      <w:t>Greek</w:t>
    </w:r>
    <w:proofErr w:type="gramEnd"/>
  </w:p>
  <w:p w14:paraId="0E24CF7D" w14:textId="67653BE2" w:rsidR="004B4A80" w:rsidRDefault="0099286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B74716" wp14:editId="2727778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48513242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3BA8A8" w14:textId="36C1F565" w:rsidR="0099286B" w:rsidRPr="0099286B" w:rsidRDefault="0099286B" w:rsidP="0099286B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9286B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B747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73BA8A8" w14:textId="36C1F565" w:rsidR="0099286B" w:rsidRPr="0099286B" w:rsidRDefault="0099286B" w:rsidP="0099286B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99286B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94B35" w14:textId="77777777" w:rsidR="00D839B4" w:rsidRDefault="00D839B4">
      <w:pPr>
        <w:spacing w:after="0" w:line="240" w:lineRule="auto"/>
      </w:pPr>
      <w:r>
        <w:separator/>
      </w:r>
    </w:p>
  </w:footnote>
  <w:footnote w:type="continuationSeparator" w:id="0">
    <w:p w14:paraId="024C5C2C" w14:textId="77777777" w:rsidR="00D839B4" w:rsidRDefault="00D839B4">
      <w:pPr>
        <w:spacing w:after="0" w:line="240" w:lineRule="auto"/>
      </w:pPr>
      <w:r>
        <w:continuationSeparator/>
      </w:r>
    </w:p>
  </w:footnote>
  <w:footnote w:type="continuationNotice" w:id="1">
    <w:p w14:paraId="0A1EC907" w14:textId="77777777" w:rsidR="00946A3E" w:rsidRDefault="00946A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A1F8" w14:textId="77777777" w:rsidR="0042405D" w:rsidRDefault="0042405D">
    <w:pPr>
      <w:pStyle w:val="Header"/>
    </w:pPr>
  </w:p>
  <w:p w14:paraId="5566F83B" w14:textId="77777777" w:rsidR="0042405D" w:rsidRDefault="004240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9F6EE" w14:textId="77777777" w:rsidR="0042405D" w:rsidRDefault="0042405D">
    <w:pPr>
      <w:pStyle w:val="Header"/>
    </w:pPr>
  </w:p>
  <w:p w14:paraId="6AFB372E" w14:textId="77777777" w:rsidR="0042405D" w:rsidRDefault="0042405D" w:rsidP="0042405D">
    <w:r>
      <w:t>Health service logo</w:t>
    </w:r>
  </w:p>
  <w:p w14:paraId="45F88B0C" w14:textId="77777777" w:rsidR="0042405D" w:rsidRDefault="004240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23B8B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1ADA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885B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E83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205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4454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6EB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C655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2634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33B8762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58FC1D74" w:tentative="1">
      <w:start w:val="1"/>
      <w:numFmt w:val="lowerLetter"/>
      <w:lvlText w:val="%2."/>
      <w:lvlJc w:val="left"/>
      <w:pPr>
        <w:ind w:left="1440" w:hanging="360"/>
      </w:pPr>
    </w:lvl>
    <w:lvl w:ilvl="2" w:tplc="30E668D4" w:tentative="1">
      <w:start w:val="1"/>
      <w:numFmt w:val="lowerRoman"/>
      <w:lvlText w:val="%3."/>
      <w:lvlJc w:val="right"/>
      <w:pPr>
        <w:ind w:left="2160" w:hanging="180"/>
      </w:pPr>
    </w:lvl>
    <w:lvl w:ilvl="3" w:tplc="EB8E4082" w:tentative="1">
      <w:start w:val="1"/>
      <w:numFmt w:val="decimal"/>
      <w:lvlText w:val="%4."/>
      <w:lvlJc w:val="left"/>
      <w:pPr>
        <w:ind w:left="2880" w:hanging="360"/>
      </w:pPr>
    </w:lvl>
    <w:lvl w:ilvl="4" w:tplc="33BAE5B2" w:tentative="1">
      <w:start w:val="1"/>
      <w:numFmt w:val="lowerLetter"/>
      <w:lvlText w:val="%5."/>
      <w:lvlJc w:val="left"/>
      <w:pPr>
        <w:ind w:left="3600" w:hanging="360"/>
      </w:pPr>
    </w:lvl>
    <w:lvl w:ilvl="5" w:tplc="98EE8132" w:tentative="1">
      <w:start w:val="1"/>
      <w:numFmt w:val="lowerRoman"/>
      <w:lvlText w:val="%6."/>
      <w:lvlJc w:val="right"/>
      <w:pPr>
        <w:ind w:left="4320" w:hanging="180"/>
      </w:pPr>
    </w:lvl>
    <w:lvl w:ilvl="6" w:tplc="FE22ED52" w:tentative="1">
      <w:start w:val="1"/>
      <w:numFmt w:val="decimal"/>
      <w:lvlText w:val="%7."/>
      <w:lvlJc w:val="left"/>
      <w:pPr>
        <w:ind w:left="5040" w:hanging="360"/>
      </w:pPr>
    </w:lvl>
    <w:lvl w:ilvl="7" w:tplc="1EAE4E84" w:tentative="1">
      <w:start w:val="1"/>
      <w:numFmt w:val="lowerLetter"/>
      <w:lvlText w:val="%8."/>
      <w:lvlJc w:val="left"/>
      <w:pPr>
        <w:ind w:left="5760" w:hanging="360"/>
      </w:pPr>
    </w:lvl>
    <w:lvl w:ilvl="8" w:tplc="8CEEF2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B3D479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310C206C" w:tentative="1">
      <w:start w:val="1"/>
      <w:numFmt w:val="lowerLetter"/>
      <w:lvlText w:val="%2."/>
      <w:lvlJc w:val="left"/>
      <w:pPr>
        <w:ind w:left="1440" w:hanging="360"/>
      </w:pPr>
    </w:lvl>
    <w:lvl w:ilvl="2" w:tplc="4A645354" w:tentative="1">
      <w:start w:val="1"/>
      <w:numFmt w:val="lowerRoman"/>
      <w:lvlText w:val="%3."/>
      <w:lvlJc w:val="right"/>
      <w:pPr>
        <w:ind w:left="2160" w:hanging="180"/>
      </w:pPr>
    </w:lvl>
    <w:lvl w:ilvl="3" w:tplc="405A37B6" w:tentative="1">
      <w:start w:val="1"/>
      <w:numFmt w:val="decimal"/>
      <w:lvlText w:val="%4."/>
      <w:lvlJc w:val="left"/>
      <w:pPr>
        <w:ind w:left="2880" w:hanging="360"/>
      </w:pPr>
    </w:lvl>
    <w:lvl w:ilvl="4" w:tplc="C0FAEF3E" w:tentative="1">
      <w:start w:val="1"/>
      <w:numFmt w:val="lowerLetter"/>
      <w:lvlText w:val="%5."/>
      <w:lvlJc w:val="left"/>
      <w:pPr>
        <w:ind w:left="3600" w:hanging="360"/>
      </w:pPr>
    </w:lvl>
    <w:lvl w:ilvl="5" w:tplc="E804868C" w:tentative="1">
      <w:start w:val="1"/>
      <w:numFmt w:val="lowerRoman"/>
      <w:lvlText w:val="%6."/>
      <w:lvlJc w:val="right"/>
      <w:pPr>
        <w:ind w:left="4320" w:hanging="180"/>
      </w:pPr>
    </w:lvl>
    <w:lvl w:ilvl="6" w:tplc="1396BB2C" w:tentative="1">
      <w:start w:val="1"/>
      <w:numFmt w:val="decimal"/>
      <w:lvlText w:val="%7."/>
      <w:lvlJc w:val="left"/>
      <w:pPr>
        <w:ind w:left="5040" w:hanging="360"/>
      </w:pPr>
    </w:lvl>
    <w:lvl w:ilvl="7" w:tplc="1D98B6F8" w:tentative="1">
      <w:start w:val="1"/>
      <w:numFmt w:val="lowerLetter"/>
      <w:lvlText w:val="%8."/>
      <w:lvlJc w:val="left"/>
      <w:pPr>
        <w:ind w:left="5760" w:hanging="360"/>
      </w:pPr>
    </w:lvl>
    <w:lvl w:ilvl="8" w:tplc="BB6E1A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0874A6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C770A4E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416BDE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EF06E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2859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6FC0F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7888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A40EA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4563B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FAB46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70A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E71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3AED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8AA9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D2E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B4E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F4C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E40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50F0763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5672D9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5A23D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E4DD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5815F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4621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196E2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4DA75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F008F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D070DF5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716817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A60B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1E49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088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8EEC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41D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F49C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0E06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6D36E1"/>
    <w:multiLevelType w:val="hybridMultilevel"/>
    <w:tmpl w:val="20D4F010"/>
    <w:lvl w:ilvl="0" w:tplc="F2BE2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F9CA75D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DA16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2C2F3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2458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2F27E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4031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F6269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3A65F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3252E"/>
    <w:multiLevelType w:val="hybridMultilevel"/>
    <w:tmpl w:val="056A0328"/>
    <w:lvl w:ilvl="0" w:tplc="16169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ECE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ECC3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9614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A06D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0EE3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6CED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263E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B883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5A5"/>
    <w:multiLevelType w:val="hybridMultilevel"/>
    <w:tmpl w:val="0BFACFCC"/>
    <w:lvl w:ilvl="0" w:tplc="624A2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F864B2" w:tentative="1">
      <w:start w:val="1"/>
      <w:numFmt w:val="lowerLetter"/>
      <w:lvlText w:val="%2."/>
      <w:lvlJc w:val="left"/>
      <w:pPr>
        <w:ind w:left="1440" w:hanging="360"/>
      </w:pPr>
    </w:lvl>
    <w:lvl w:ilvl="2" w:tplc="A00454CE" w:tentative="1">
      <w:start w:val="1"/>
      <w:numFmt w:val="lowerRoman"/>
      <w:lvlText w:val="%3."/>
      <w:lvlJc w:val="right"/>
      <w:pPr>
        <w:ind w:left="2160" w:hanging="180"/>
      </w:pPr>
    </w:lvl>
    <w:lvl w:ilvl="3" w:tplc="BD783BDE" w:tentative="1">
      <w:start w:val="1"/>
      <w:numFmt w:val="decimal"/>
      <w:lvlText w:val="%4."/>
      <w:lvlJc w:val="left"/>
      <w:pPr>
        <w:ind w:left="2880" w:hanging="360"/>
      </w:pPr>
    </w:lvl>
    <w:lvl w:ilvl="4" w:tplc="43B85C1A" w:tentative="1">
      <w:start w:val="1"/>
      <w:numFmt w:val="lowerLetter"/>
      <w:lvlText w:val="%5."/>
      <w:lvlJc w:val="left"/>
      <w:pPr>
        <w:ind w:left="3600" w:hanging="360"/>
      </w:pPr>
    </w:lvl>
    <w:lvl w:ilvl="5" w:tplc="D03AF8BA" w:tentative="1">
      <w:start w:val="1"/>
      <w:numFmt w:val="lowerRoman"/>
      <w:lvlText w:val="%6."/>
      <w:lvlJc w:val="right"/>
      <w:pPr>
        <w:ind w:left="4320" w:hanging="180"/>
      </w:pPr>
    </w:lvl>
    <w:lvl w:ilvl="6" w:tplc="B4FEF81C" w:tentative="1">
      <w:start w:val="1"/>
      <w:numFmt w:val="decimal"/>
      <w:lvlText w:val="%7."/>
      <w:lvlJc w:val="left"/>
      <w:pPr>
        <w:ind w:left="5040" w:hanging="360"/>
      </w:pPr>
    </w:lvl>
    <w:lvl w:ilvl="7" w:tplc="FED01038" w:tentative="1">
      <w:start w:val="1"/>
      <w:numFmt w:val="lowerLetter"/>
      <w:lvlText w:val="%8."/>
      <w:lvlJc w:val="left"/>
      <w:pPr>
        <w:ind w:left="5760" w:hanging="360"/>
      </w:pPr>
    </w:lvl>
    <w:lvl w:ilvl="8" w:tplc="78FE4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92F"/>
    <w:multiLevelType w:val="hybridMultilevel"/>
    <w:tmpl w:val="D2083C7A"/>
    <w:lvl w:ilvl="0" w:tplc="7040D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828D9E" w:tentative="1">
      <w:start w:val="1"/>
      <w:numFmt w:val="lowerLetter"/>
      <w:lvlText w:val="%2."/>
      <w:lvlJc w:val="left"/>
      <w:pPr>
        <w:ind w:left="1440" w:hanging="360"/>
      </w:pPr>
    </w:lvl>
    <w:lvl w:ilvl="2" w:tplc="76481714" w:tentative="1">
      <w:start w:val="1"/>
      <w:numFmt w:val="lowerRoman"/>
      <w:lvlText w:val="%3."/>
      <w:lvlJc w:val="right"/>
      <w:pPr>
        <w:ind w:left="2160" w:hanging="180"/>
      </w:pPr>
    </w:lvl>
    <w:lvl w:ilvl="3" w:tplc="CF6054A4" w:tentative="1">
      <w:start w:val="1"/>
      <w:numFmt w:val="decimal"/>
      <w:lvlText w:val="%4."/>
      <w:lvlJc w:val="left"/>
      <w:pPr>
        <w:ind w:left="2880" w:hanging="360"/>
      </w:pPr>
    </w:lvl>
    <w:lvl w:ilvl="4" w:tplc="8814E73E" w:tentative="1">
      <w:start w:val="1"/>
      <w:numFmt w:val="lowerLetter"/>
      <w:lvlText w:val="%5."/>
      <w:lvlJc w:val="left"/>
      <w:pPr>
        <w:ind w:left="3600" w:hanging="360"/>
      </w:pPr>
    </w:lvl>
    <w:lvl w:ilvl="5" w:tplc="CC5A4F4E" w:tentative="1">
      <w:start w:val="1"/>
      <w:numFmt w:val="lowerRoman"/>
      <w:lvlText w:val="%6."/>
      <w:lvlJc w:val="right"/>
      <w:pPr>
        <w:ind w:left="4320" w:hanging="180"/>
      </w:pPr>
    </w:lvl>
    <w:lvl w:ilvl="6" w:tplc="E9E6E4DC" w:tentative="1">
      <w:start w:val="1"/>
      <w:numFmt w:val="decimal"/>
      <w:lvlText w:val="%7."/>
      <w:lvlJc w:val="left"/>
      <w:pPr>
        <w:ind w:left="5040" w:hanging="360"/>
      </w:pPr>
    </w:lvl>
    <w:lvl w:ilvl="7" w:tplc="48D8E26E" w:tentative="1">
      <w:start w:val="1"/>
      <w:numFmt w:val="lowerLetter"/>
      <w:lvlText w:val="%8."/>
      <w:lvlJc w:val="left"/>
      <w:pPr>
        <w:ind w:left="5760" w:hanging="360"/>
      </w:pPr>
    </w:lvl>
    <w:lvl w:ilvl="8" w:tplc="5B0C5C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430005266">
    <w:abstractNumId w:val="5"/>
  </w:num>
  <w:num w:numId="2" w16cid:durableId="9540168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05616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21734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6134687">
    <w:abstractNumId w:val="7"/>
  </w:num>
  <w:num w:numId="6" w16cid:durableId="11255455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43510264">
    <w:abstractNumId w:val="7"/>
  </w:num>
  <w:num w:numId="8" w16cid:durableId="138806058">
    <w:abstractNumId w:val="14"/>
  </w:num>
  <w:num w:numId="9" w16cid:durableId="701175561">
    <w:abstractNumId w:val="20"/>
  </w:num>
  <w:num w:numId="10" w16cid:durableId="1794901579">
    <w:abstractNumId w:val="2"/>
  </w:num>
  <w:num w:numId="11" w16cid:durableId="608468266">
    <w:abstractNumId w:val="16"/>
  </w:num>
  <w:num w:numId="12" w16cid:durableId="500393749">
    <w:abstractNumId w:val="3"/>
  </w:num>
  <w:num w:numId="13" w16cid:durableId="67465472">
    <w:abstractNumId w:val="0"/>
  </w:num>
  <w:num w:numId="14" w16cid:durableId="13722218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23324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47682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0108770">
    <w:abstractNumId w:val="10"/>
  </w:num>
  <w:num w:numId="18" w16cid:durableId="1075317429">
    <w:abstractNumId w:val="15"/>
  </w:num>
  <w:num w:numId="19" w16cid:durableId="1934122037">
    <w:abstractNumId w:val="8"/>
  </w:num>
  <w:num w:numId="20" w16cid:durableId="1665013664">
    <w:abstractNumId w:val="13"/>
  </w:num>
  <w:num w:numId="21" w16cid:durableId="420949950">
    <w:abstractNumId w:val="4"/>
  </w:num>
  <w:num w:numId="22" w16cid:durableId="171603558">
    <w:abstractNumId w:val="18"/>
  </w:num>
  <w:num w:numId="23" w16cid:durableId="587428374">
    <w:abstractNumId w:val="11"/>
  </w:num>
  <w:num w:numId="24" w16cid:durableId="1009868273">
    <w:abstractNumId w:val="6"/>
  </w:num>
  <w:num w:numId="25" w16cid:durableId="1258248468">
    <w:abstractNumId w:val="1"/>
  </w:num>
  <w:num w:numId="26" w16cid:durableId="2092194442">
    <w:abstractNumId w:val="19"/>
  </w:num>
  <w:num w:numId="27" w16cid:durableId="1752390857">
    <w:abstractNumId w:val="17"/>
  </w:num>
  <w:num w:numId="28" w16cid:durableId="113601466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SortMethod w:val="000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97"/>
    <w:rsid w:val="00003544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78B"/>
    <w:rsid w:val="00025E00"/>
    <w:rsid w:val="00027389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14EB"/>
    <w:rsid w:val="0006225D"/>
    <w:rsid w:val="00063F89"/>
    <w:rsid w:val="00066F0B"/>
    <w:rsid w:val="00071109"/>
    <w:rsid w:val="000734F2"/>
    <w:rsid w:val="00074219"/>
    <w:rsid w:val="00074ED5"/>
    <w:rsid w:val="000762EC"/>
    <w:rsid w:val="000815CF"/>
    <w:rsid w:val="00081E05"/>
    <w:rsid w:val="00090171"/>
    <w:rsid w:val="0009080D"/>
    <w:rsid w:val="00092A7D"/>
    <w:rsid w:val="000937D8"/>
    <w:rsid w:val="00096CD1"/>
    <w:rsid w:val="000970E0"/>
    <w:rsid w:val="00097551"/>
    <w:rsid w:val="000A012C"/>
    <w:rsid w:val="000A076A"/>
    <w:rsid w:val="000A0EB9"/>
    <w:rsid w:val="000A186C"/>
    <w:rsid w:val="000A1B0F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7986"/>
    <w:rsid w:val="000D1242"/>
    <w:rsid w:val="000D1B63"/>
    <w:rsid w:val="000D3BA8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0F2626"/>
    <w:rsid w:val="001009A4"/>
    <w:rsid w:val="0010342F"/>
    <w:rsid w:val="0010392D"/>
    <w:rsid w:val="00103E86"/>
    <w:rsid w:val="00104FE3"/>
    <w:rsid w:val="0011095A"/>
    <w:rsid w:val="00110F58"/>
    <w:rsid w:val="00114DE8"/>
    <w:rsid w:val="00116B59"/>
    <w:rsid w:val="00120BD3"/>
    <w:rsid w:val="00121A75"/>
    <w:rsid w:val="00122FEA"/>
    <w:rsid w:val="001232BD"/>
    <w:rsid w:val="00124ED5"/>
    <w:rsid w:val="00125145"/>
    <w:rsid w:val="0013052F"/>
    <w:rsid w:val="00130E32"/>
    <w:rsid w:val="00130E44"/>
    <w:rsid w:val="00132DD7"/>
    <w:rsid w:val="00134472"/>
    <w:rsid w:val="00136A5E"/>
    <w:rsid w:val="00137324"/>
    <w:rsid w:val="001422F0"/>
    <w:rsid w:val="00142A21"/>
    <w:rsid w:val="00142D35"/>
    <w:rsid w:val="001438AC"/>
    <w:rsid w:val="001447B3"/>
    <w:rsid w:val="00145582"/>
    <w:rsid w:val="001517B3"/>
    <w:rsid w:val="00151961"/>
    <w:rsid w:val="001560C3"/>
    <w:rsid w:val="00157B9F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5B7B"/>
    <w:rsid w:val="00186B33"/>
    <w:rsid w:val="00187554"/>
    <w:rsid w:val="00187BE9"/>
    <w:rsid w:val="001908B3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AC2"/>
    <w:rsid w:val="001E33AD"/>
    <w:rsid w:val="001E441E"/>
    <w:rsid w:val="001E44DF"/>
    <w:rsid w:val="001E4A46"/>
    <w:rsid w:val="001E5EDC"/>
    <w:rsid w:val="001E5F57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2495B"/>
    <w:rsid w:val="00226A79"/>
    <w:rsid w:val="0023224A"/>
    <w:rsid w:val="002333F5"/>
    <w:rsid w:val="00233778"/>
    <w:rsid w:val="00233DA1"/>
    <w:rsid w:val="002341AA"/>
    <w:rsid w:val="00235CAB"/>
    <w:rsid w:val="00235D6F"/>
    <w:rsid w:val="00236283"/>
    <w:rsid w:val="00236747"/>
    <w:rsid w:val="00237C67"/>
    <w:rsid w:val="00241FFA"/>
    <w:rsid w:val="00246A7E"/>
    <w:rsid w:val="00246C5E"/>
    <w:rsid w:val="00246DBB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76941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4D67"/>
    <w:rsid w:val="0029597D"/>
    <w:rsid w:val="002962C3"/>
    <w:rsid w:val="00297773"/>
    <w:rsid w:val="002A483C"/>
    <w:rsid w:val="002A6794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4E01"/>
    <w:rsid w:val="002C6789"/>
    <w:rsid w:val="002C778A"/>
    <w:rsid w:val="002D4628"/>
    <w:rsid w:val="002E01D0"/>
    <w:rsid w:val="002E08DB"/>
    <w:rsid w:val="002E161D"/>
    <w:rsid w:val="002E2798"/>
    <w:rsid w:val="002E33D4"/>
    <w:rsid w:val="002E405B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3B46"/>
    <w:rsid w:val="00326A66"/>
    <w:rsid w:val="00327870"/>
    <w:rsid w:val="0033259D"/>
    <w:rsid w:val="00333FF5"/>
    <w:rsid w:val="00334B34"/>
    <w:rsid w:val="00336814"/>
    <w:rsid w:val="003406C6"/>
    <w:rsid w:val="003418CC"/>
    <w:rsid w:val="0034346C"/>
    <w:rsid w:val="003452D9"/>
    <w:rsid w:val="003459BD"/>
    <w:rsid w:val="00350D38"/>
    <w:rsid w:val="003515EA"/>
    <w:rsid w:val="00357455"/>
    <w:rsid w:val="003623AB"/>
    <w:rsid w:val="003639E3"/>
    <w:rsid w:val="00373711"/>
    <w:rsid w:val="003744CF"/>
    <w:rsid w:val="00374717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6985"/>
    <w:rsid w:val="003C77E1"/>
    <w:rsid w:val="003C7A3F"/>
    <w:rsid w:val="003D14E7"/>
    <w:rsid w:val="003D3E8F"/>
    <w:rsid w:val="003D46E7"/>
    <w:rsid w:val="003D5631"/>
    <w:rsid w:val="003D6475"/>
    <w:rsid w:val="003E35F3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1026A"/>
    <w:rsid w:val="00412507"/>
    <w:rsid w:val="00412E96"/>
    <w:rsid w:val="004135FD"/>
    <w:rsid w:val="004148F9"/>
    <w:rsid w:val="004166B2"/>
    <w:rsid w:val="0042084E"/>
    <w:rsid w:val="0042405D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2C09"/>
    <w:rsid w:val="00464FB9"/>
    <w:rsid w:val="004678AD"/>
    <w:rsid w:val="0047156E"/>
    <w:rsid w:val="0047372D"/>
    <w:rsid w:val="004743DD"/>
    <w:rsid w:val="00474CEA"/>
    <w:rsid w:val="00474E07"/>
    <w:rsid w:val="0048117D"/>
    <w:rsid w:val="00482B34"/>
    <w:rsid w:val="00483968"/>
    <w:rsid w:val="00484F86"/>
    <w:rsid w:val="00486E5F"/>
    <w:rsid w:val="00490746"/>
    <w:rsid w:val="00490852"/>
    <w:rsid w:val="004909D3"/>
    <w:rsid w:val="00492BD6"/>
    <w:rsid w:val="00493A10"/>
    <w:rsid w:val="004946F4"/>
    <w:rsid w:val="0049487E"/>
    <w:rsid w:val="00494B17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1F4F"/>
    <w:rsid w:val="004B4A80"/>
    <w:rsid w:val="004B6326"/>
    <w:rsid w:val="004C259E"/>
    <w:rsid w:val="004C28F6"/>
    <w:rsid w:val="004C4789"/>
    <w:rsid w:val="004C6EEE"/>
    <w:rsid w:val="004C702B"/>
    <w:rsid w:val="004C7E5B"/>
    <w:rsid w:val="004D016B"/>
    <w:rsid w:val="004D1B22"/>
    <w:rsid w:val="004D36F2"/>
    <w:rsid w:val="004E4649"/>
    <w:rsid w:val="004E5C2B"/>
    <w:rsid w:val="004E6B91"/>
    <w:rsid w:val="004F00DD"/>
    <w:rsid w:val="004F1CC7"/>
    <w:rsid w:val="004F2133"/>
    <w:rsid w:val="004F361B"/>
    <w:rsid w:val="004F375C"/>
    <w:rsid w:val="004F55F1"/>
    <w:rsid w:val="004F6936"/>
    <w:rsid w:val="00503DC6"/>
    <w:rsid w:val="005061AB"/>
    <w:rsid w:val="00506F5D"/>
    <w:rsid w:val="005126D0"/>
    <w:rsid w:val="005161F0"/>
    <w:rsid w:val="00516C8B"/>
    <w:rsid w:val="00520AB8"/>
    <w:rsid w:val="00526865"/>
    <w:rsid w:val="00530040"/>
    <w:rsid w:val="00536499"/>
    <w:rsid w:val="00536EF9"/>
    <w:rsid w:val="00537228"/>
    <w:rsid w:val="00542698"/>
    <w:rsid w:val="005433DC"/>
    <w:rsid w:val="00543903"/>
    <w:rsid w:val="00546E29"/>
    <w:rsid w:val="00547A95"/>
    <w:rsid w:val="00547BC5"/>
    <w:rsid w:val="005514C5"/>
    <w:rsid w:val="00553C55"/>
    <w:rsid w:val="00555B7E"/>
    <w:rsid w:val="0055705B"/>
    <w:rsid w:val="00560E43"/>
    <w:rsid w:val="0056333B"/>
    <w:rsid w:val="005638BF"/>
    <w:rsid w:val="00566706"/>
    <w:rsid w:val="00567120"/>
    <w:rsid w:val="0057010C"/>
    <w:rsid w:val="00572031"/>
    <w:rsid w:val="0057300F"/>
    <w:rsid w:val="00576E84"/>
    <w:rsid w:val="0057736D"/>
    <w:rsid w:val="00581CF6"/>
    <w:rsid w:val="00582E0D"/>
    <w:rsid w:val="00585634"/>
    <w:rsid w:val="0058757E"/>
    <w:rsid w:val="00594BAA"/>
    <w:rsid w:val="00596A4B"/>
    <w:rsid w:val="00597507"/>
    <w:rsid w:val="005A7606"/>
    <w:rsid w:val="005A7647"/>
    <w:rsid w:val="005B1141"/>
    <w:rsid w:val="005B21B6"/>
    <w:rsid w:val="005B344B"/>
    <w:rsid w:val="005B393D"/>
    <w:rsid w:val="005B7A63"/>
    <w:rsid w:val="005C390C"/>
    <w:rsid w:val="005C42BA"/>
    <w:rsid w:val="005C4924"/>
    <w:rsid w:val="005C49DA"/>
    <w:rsid w:val="005C4FD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5908"/>
    <w:rsid w:val="00610D7C"/>
    <w:rsid w:val="0061146D"/>
    <w:rsid w:val="00612805"/>
    <w:rsid w:val="00613414"/>
    <w:rsid w:val="00620AC7"/>
    <w:rsid w:val="0062408D"/>
    <w:rsid w:val="00627DA7"/>
    <w:rsid w:val="006302F3"/>
    <w:rsid w:val="006315DA"/>
    <w:rsid w:val="00633A6C"/>
    <w:rsid w:val="006358B4"/>
    <w:rsid w:val="0063711A"/>
    <w:rsid w:val="006371A6"/>
    <w:rsid w:val="006419AA"/>
    <w:rsid w:val="00644B1D"/>
    <w:rsid w:val="00644B7E"/>
    <w:rsid w:val="00645644"/>
    <w:rsid w:val="00646409"/>
    <w:rsid w:val="00646A68"/>
    <w:rsid w:val="00646A6B"/>
    <w:rsid w:val="0065092E"/>
    <w:rsid w:val="00650CD0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92945"/>
    <w:rsid w:val="006932B7"/>
    <w:rsid w:val="006A18C2"/>
    <w:rsid w:val="006A23F9"/>
    <w:rsid w:val="006A2472"/>
    <w:rsid w:val="006A2DF0"/>
    <w:rsid w:val="006A41F2"/>
    <w:rsid w:val="006B077C"/>
    <w:rsid w:val="006B2AB9"/>
    <w:rsid w:val="006B2F30"/>
    <w:rsid w:val="006B70A9"/>
    <w:rsid w:val="006B710D"/>
    <w:rsid w:val="006B7FBA"/>
    <w:rsid w:val="006C2E1E"/>
    <w:rsid w:val="006D02F5"/>
    <w:rsid w:val="006D07C0"/>
    <w:rsid w:val="006D2A3F"/>
    <w:rsid w:val="006D48AC"/>
    <w:rsid w:val="006D5771"/>
    <w:rsid w:val="006D7628"/>
    <w:rsid w:val="006D7974"/>
    <w:rsid w:val="006E138B"/>
    <w:rsid w:val="006E509C"/>
    <w:rsid w:val="006E5FB7"/>
    <w:rsid w:val="006E6B2B"/>
    <w:rsid w:val="006E753D"/>
    <w:rsid w:val="006F1FDC"/>
    <w:rsid w:val="006F36B5"/>
    <w:rsid w:val="00701246"/>
    <w:rsid w:val="007013EF"/>
    <w:rsid w:val="007023E0"/>
    <w:rsid w:val="00702B10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46D2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2D5E"/>
    <w:rsid w:val="00776928"/>
    <w:rsid w:val="00776B8F"/>
    <w:rsid w:val="0078033B"/>
    <w:rsid w:val="00780B50"/>
    <w:rsid w:val="00782F2C"/>
    <w:rsid w:val="007847B1"/>
    <w:rsid w:val="00786F16"/>
    <w:rsid w:val="00791ACD"/>
    <w:rsid w:val="00796E20"/>
    <w:rsid w:val="00797C32"/>
    <w:rsid w:val="00797D57"/>
    <w:rsid w:val="00797FA8"/>
    <w:rsid w:val="007A57F6"/>
    <w:rsid w:val="007A744C"/>
    <w:rsid w:val="007B0914"/>
    <w:rsid w:val="007B1374"/>
    <w:rsid w:val="007B3107"/>
    <w:rsid w:val="007B589F"/>
    <w:rsid w:val="007B6186"/>
    <w:rsid w:val="007B7557"/>
    <w:rsid w:val="007B7983"/>
    <w:rsid w:val="007C03F8"/>
    <w:rsid w:val="007C7301"/>
    <w:rsid w:val="007C7859"/>
    <w:rsid w:val="007D0A10"/>
    <w:rsid w:val="007D2BDE"/>
    <w:rsid w:val="007D2FB6"/>
    <w:rsid w:val="007D3EA2"/>
    <w:rsid w:val="007D4D5A"/>
    <w:rsid w:val="007D5391"/>
    <w:rsid w:val="007E0DE2"/>
    <w:rsid w:val="007E2434"/>
    <w:rsid w:val="007E353F"/>
    <w:rsid w:val="007E5373"/>
    <w:rsid w:val="007E5855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6276"/>
    <w:rsid w:val="00816735"/>
    <w:rsid w:val="008176E3"/>
    <w:rsid w:val="00820141"/>
    <w:rsid w:val="00820E0C"/>
    <w:rsid w:val="0082133D"/>
    <w:rsid w:val="008260DA"/>
    <w:rsid w:val="00832A0F"/>
    <w:rsid w:val="00833B68"/>
    <w:rsid w:val="00835D3A"/>
    <w:rsid w:val="00840A52"/>
    <w:rsid w:val="0084268F"/>
    <w:rsid w:val="00847655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1E33"/>
    <w:rsid w:val="008622A5"/>
    <w:rsid w:val="0086268D"/>
    <w:rsid w:val="008633F0"/>
    <w:rsid w:val="00867D9D"/>
    <w:rsid w:val="00872E0A"/>
    <w:rsid w:val="00875285"/>
    <w:rsid w:val="00876B8A"/>
    <w:rsid w:val="008770B0"/>
    <w:rsid w:val="008774F9"/>
    <w:rsid w:val="00880F75"/>
    <w:rsid w:val="008811E2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2153"/>
    <w:rsid w:val="008D4236"/>
    <w:rsid w:val="008D462F"/>
    <w:rsid w:val="008D7D1B"/>
    <w:rsid w:val="008E3890"/>
    <w:rsid w:val="008E4376"/>
    <w:rsid w:val="008E680A"/>
    <w:rsid w:val="008E6974"/>
    <w:rsid w:val="008E705C"/>
    <w:rsid w:val="008E760E"/>
    <w:rsid w:val="008F190C"/>
    <w:rsid w:val="008F1B2E"/>
    <w:rsid w:val="008F2D46"/>
    <w:rsid w:val="008F5BA9"/>
    <w:rsid w:val="008F6775"/>
    <w:rsid w:val="008F6892"/>
    <w:rsid w:val="008F765E"/>
    <w:rsid w:val="00900719"/>
    <w:rsid w:val="00905FC1"/>
    <w:rsid w:val="00906490"/>
    <w:rsid w:val="00906CEB"/>
    <w:rsid w:val="00906DBA"/>
    <w:rsid w:val="00907B13"/>
    <w:rsid w:val="009111B2"/>
    <w:rsid w:val="00911CBA"/>
    <w:rsid w:val="0091279D"/>
    <w:rsid w:val="009155D0"/>
    <w:rsid w:val="00915674"/>
    <w:rsid w:val="00916A9C"/>
    <w:rsid w:val="00924AE1"/>
    <w:rsid w:val="00926990"/>
    <w:rsid w:val="009269B1"/>
    <w:rsid w:val="009278C1"/>
    <w:rsid w:val="00937B8F"/>
    <w:rsid w:val="00937BD9"/>
    <w:rsid w:val="00942134"/>
    <w:rsid w:val="00946A3E"/>
    <w:rsid w:val="009475B2"/>
    <w:rsid w:val="009500F3"/>
    <w:rsid w:val="00950E2C"/>
    <w:rsid w:val="00950FAD"/>
    <w:rsid w:val="00951D50"/>
    <w:rsid w:val="009525EB"/>
    <w:rsid w:val="00952999"/>
    <w:rsid w:val="00954C57"/>
    <w:rsid w:val="00961400"/>
    <w:rsid w:val="00963646"/>
    <w:rsid w:val="00966DFE"/>
    <w:rsid w:val="0097122E"/>
    <w:rsid w:val="009721BA"/>
    <w:rsid w:val="00972C59"/>
    <w:rsid w:val="00973B5E"/>
    <w:rsid w:val="00973EC3"/>
    <w:rsid w:val="00976D79"/>
    <w:rsid w:val="009816C9"/>
    <w:rsid w:val="009817CA"/>
    <w:rsid w:val="00981BBC"/>
    <w:rsid w:val="00984660"/>
    <w:rsid w:val="009853E1"/>
    <w:rsid w:val="009863D0"/>
    <w:rsid w:val="00986E6B"/>
    <w:rsid w:val="0099137C"/>
    <w:rsid w:val="00991769"/>
    <w:rsid w:val="0099286B"/>
    <w:rsid w:val="00993600"/>
    <w:rsid w:val="00994386"/>
    <w:rsid w:val="00996541"/>
    <w:rsid w:val="009A279E"/>
    <w:rsid w:val="009B0A6F"/>
    <w:rsid w:val="009B4852"/>
    <w:rsid w:val="009B59E9"/>
    <w:rsid w:val="009B7458"/>
    <w:rsid w:val="009B79A0"/>
    <w:rsid w:val="009C127A"/>
    <w:rsid w:val="009C36BF"/>
    <w:rsid w:val="009C6DB0"/>
    <w:rsid w:val="009C78BD"/>
    <w:rsid w:val="009C7A7E"/>
    <w:rsid w:val="009D02E8"/>
    <w:rsid w:val="009D0543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570F"/>
    <w:rsid w:val="009E6FE6"/>
    <w:rsid w:val="009E7F92"/>
    <w:rsid w:val="009F02A3"/>
    <w:rsid w:val="009F2F27"/>
    <w:rsid w:val="009F5096"/>
    <w:rsid w:val="009F6BCB"/>
    <w:rsid w:val="009F7B78"/>
    <w:rsid w:val="00A0057A"/>
    <w:rsid w:val="00A00767"/>
    <w:rsid w:val="00A113E3"/>
    <w:rsid w:val="00A11421"/>
    <w:rsid w:val="00A147DA"/>
    <w:rsid w:val="00A157B1"/>
    <w:rsid w:val="00A173B3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7A3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161C"/>
    <w:rsid w:val="00A74BA6"/>
    <w:rsid w:val="00A774E8"/>
    <w:rsid w:val="00A77AA3"/>
    <w:rsid w:val="00A8634D"/>
    <w:rsid w:val="00A872E5"/>
    <w:rsid w:val="00A874D5"/>
    <w:rsid w:val="00A87F9F"/>
    <w:rsid w:val="00A90A3C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C0D89"/>
    <w:rsid w:val="00AC274B"/>
    <w:rsid w:val="00AC3001"/>
    <w:rsid w:val="00AC6D36"/>
    <w:rsid w:val="00AC71A3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4577"/>
    <w:rsid w:val="00AE59A0"/>
    <w:rsid w:val="00AF0C57"/>
    <w:rsid w:val="00AF0F8D"/>
    <w:rsid w:val="00AF26F3"/>
    <w:rsid w:val="00AF2F56"/>
    <w:rsid w:val="00AF306B"/>
    <w:rsid w:val="00AF3DEC"/>
    <w:rsid w:val="00AF46C1"/>
    <w:rsid w:val="00AF6AFF"/>
    <w:rsid w:val="00B00672"/>
    <w:rsid w:val="00B01B4D"/>
    <w:rsid w:val="00B01E7E"/>
    <w:rsid w:val="00B0439E"/>
    <w:rsid w:val="00B04610"/>
    <w:rsid w:val="00B04FFE"/>
    <w:rsid w:val="00B051E1"/>
    <w:rsid w:val="00B05AB4"/>
    <w:rsid w:val="00B05DEF"/>
    <w:rsid w:val="00B06571"/>
    <w:rsid w:val="00B068BA"/>
    <w:rsid w:val="00B1036B"/>
    <w:rsid w:val="00B10BEB"/>
    <w:rsid w:val="00B13851"/>
    <w:rsid w:val="00B13B1C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36E44"/>
    <w:rsid w:val="00B37D20"/>
    <w:rsid w:val="00B415DB"/>
    <w:rsid w:val="00B44A60"/>
    <w:rsid w:val="00B45141"/>
    <w:rsid w:val="00B512CC"/>
    <w:rsid w:val="00B5273A"/>
    <w:rsid w:val="00B53C4B"/>
    <w:rsid w:val="00B5482A"/>
    <w:rsid w:val="00B557E3"/>
    <w:rsid w:val="00B573C5"/>
    <w:rsid w:val="00B618F4"/>
    <w:rsid w:val="00B62882"/>
    <w:rsid w:val="00B62B50"/>
    <w:rsid w:val="00B635B7"/>
    <w:rsid w:val="00B65950"/>
    <w:rsid w:val="00B661FA"/>
    <w:rsid w:val="00B672C0"/>
    <w:rsid w:val="00B7078F"/>
    <w:rsid w:val="00B71233"/>
    <w:rsid w:val="00B722EE"/>
    <w:rsid w:val="00B731E0"/>
    <w:rsid w:val="00B74F26"/>
    <w:rsid w:val="00B7549C"/>
    <w:rsid w:val="00B75646"/>
    <w:rsid w:val="00B76EFE"/>
    <w:rsid w:val="00B77F08"/>
    <w:rsid w:val="00B822E9"/>
    <w:rsid w:val="00B827F9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7B0"/>
    <w:rsid w:val="00BB09B1"/>
    <w:rsid w:val="00BB1855"/>
    <w:rsid w:val="00BB5CF9"/>
    <w:rsid w:val="00BB783D"/>
    <w:rsid w:val="00BB7A10"/>
    <w:rsid w:val="00BC366E"/>
    <w:rsid w:val="00BC7D4F"/>
    <w:rsid w:val="00BC7ED7"/>
    <w:rsid w:val="00BD2850"/>
    <w:rsid w:val="00BD476B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2458"/>
    <w:rsid w:val="00C0356A"/>
    <w:rsid w:val="00C0527D"/>
    <w:rsid w:val="00C079B8"/>
    <w:rsid w:val="00C07B16"/>
    <w:rsid w:val="00C123EA"/>
    <w:rsid w:val="00C12A49"/>
    <w:rsid w:val="00C133EE"/>
    <w:rsid w:val="00C14D5A"/>
    <w:rsid w:val="00C14FCC"/>
    <w:rsid w:val="00C160A6"/>
    <w:rsid w:val="00C16C0B"/>
    <w:rsid w:val="00C17F3A"/>
    <w:rsid w:val="00C20462"/>
    <w:rsid w:val="00C20E78"/>
    <w:rsid w:val="00C22539"/>
    <w:rsid w:val="00C26BF3"/>
    <w:rsid w:val="00C2730D"/>
    <w:rsid w:val="00C27DE9"/>
    <w:rsid w:val="00C31B0B"/>
    <w:rsid w:val="00C33388"/>
    <w:rsid w:val="00C341A3"/>
    <w:rsid w:val="00C347A8"/>
    <w:rsid w:val="00C35F1F"/>
    <w:rsid w:val="00C3710F"/>
    <w:rsid w:val="00C37731"/>
    <w:rsid w:val="00C37AB9"/>
    <w:rsid w:val="00C4173A"/>
    <w:rsid w:val="00C433F7"/>
    <w:rsid w:val="00C44F97"/>
    <w:rsid w:val="00C5006D"/>
    <w:rsid w:val="00C507FB"/>
    <w:rsid w:val="00C521EF"/>
    <w:rsid w:val="00C57847"/>
    <w:rsid w:val="00C602F1"/>
    <w:rsid w:val="00C602FF"/>
    <w:rsid w:val="00C61174"/>
    <w:rsid w:val="00C6148F"/>
    <w:rsid w:val="00C616E8"/>
    <w:rsid w:val="00C62F7A"/>
    <w:rsid w:val="00C63B9C"/>
    <w:rsid w:val="00C64073"/>
    <w:rsid w:val="00C6682F"/>
    <w:rsid w:val="00C676CE"/>
    <w:rsid w:val="00C67970"/>
    <w:rsid w:val="00C7275E"/>
    <w:rsid w:val="00C74C5D"/>
    <w:rsid w:val="00C74E49"/>
    <w:rsid w:val="00C7604E"/>
    <w:rsid w:val="00C76E88"/>
    <w:rsid w:val="00C863C4"/>
    <w:rsid w:val="00C93C3E"/>
    <w:rsid w:val="00C952A3"/>
    <w:rsid w:val="00C95441"/>
    <w:rsid w:val="00C96989"/>
    <w:rsid w:val="00C976C0"/>
    <w:rsid w:val="00CA12E3"/>
    <w:rsid w:val="00CA4303"/>
    <w:rsid w:val="00CA5989"/>
    <w:rsid w:val="00CA6611"/>
    <w:rsid w:val="00CB177C"/>
    <w:rsid w:val="00CB5B6B"/>
    <w:rsid w:val="00CB62A7"/>
    <w:rsid w:val="00CB7DC4"/>
    <w:rsid w:val="00CC1045"/>
    <w:rsid w:val="00CC189D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1B0A"/>
    <w:rsid w:val="00CF2032"/>
    <w:rsid w:val="00CF2F50"/>
    <w:rsid w:val="00CF3C87"/>
    <w:rsid w:val="00CF6309"/>
    <w:rsid w:val="00CF6F1F"/>
    <w:rsid w:val="00CF7D49"/>
    <w:rsid w:val="00CF7D62"/>
    <w:rsid w:val="00D01B92"/>
    <w:rsid w:val="00D02919"/>
    <w:rsid w:val="00D0413F"/>
    <w:rsid w:val="00D04C61"/>
    <w:rsid w:val="00D04D8E"/>
    <w:rsid w:val="00D056D7"/>
    <w:rsid w:val="00D05B8D"/>
    <w:rsid w:val="00D07EC0"/>
    <w:rsid w:val="00D07F00"/>
    <w:rsid w:val="00D11549"/>
    <w:rsid w:val="00D1209C"/>
    <w:rsid w:val="00D17CA7"/>
    <w:rsid w:val="00D208B9"/>
    <w:rsid w:val="00D21873"/>
    <w:rsid w:val="00D223F5"/>
    <w:rsid w:val="00D23579"/>
    <w:rsid w:val="00D33E72"/>
    <w:rsid w:val="00D35BD6"/>
    <w:rsid w:val="00D361B5"/>
    <w:rsid w:val="00D36694"/>
    <w:rsid w:val="00D37669"/>
    <w:rsid w:val="00D411A2"/>
    <w:rsid w:val="00D50B9C"/>
    <w:rsid w:val="00D52D73"/>
    <w:rsid w:val="00D52E58"/>
    <w:rsid w:val="00D56C68"/>
    <w:rsid w:val="00D63ECC"/>
    <w:rsid w:val="00D666E0"/>
    <w:rsid w:val="00D7071E"/>
    <w:rsid w:val="00D714CC"/>
    <w:rsid w:val="00D725AE"/>
    <w:rsid w:val="00D72CC8"/>
    <w:rsid w:val="00D75EA7"/>
    <w:rsid w:val="00D8020A"/>
    <w:rsid w:val="00D81BD4"/>
    <w:rsid w:val="00D81F21"/>
    <w:rsid w:val="00D839B4"/>
    <w:rsid w:val="00D83B68"/>
    <w:rsid w:val="00D84482"/>
    <w:rsid w:val="00D853A1"/>
    <w:rsid w:val="00D95470"/>
    <w:rsid w:val="00D97CC0"/>
    <w:rsid w:val="00D97D6F"/>
    <w:rsid w:val="00DA0888"/>
    <w:rsid w:val="00DA2619"/>
    <w:rsid w:val="00DA2A54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1A2"/>
    <w:rsid w:val="00DD35DA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41BD"/>
    <w:rsid w:val="00E14A3D"/>
    <w:rsid w:val="00E14A51"/>
    <w:rsid w:val="00E15963"/>
    <w:rsid w:val="00E1660B"/>
    <w:rsid w:val="00E170DC"/>
    <w:rsid w:val="00E203D4"/>
    <w:rsid w:val="00E25FD3"/>
    <w:rsid w:val="00E26685"/>
    <w:rsid w:val="00E26818"/>
    <w:rsid w:val="00E26A4E"/>
    <w:rsid w:val="00E27FFC"/>
    <w:rsid w:val="00E30B15"/>
    <w:rsid w:val="00E33FCB"/>
    <w:rsid w:val="00E40181"/>
    <w:rsid w:val="00E4562F"/>
    <w:rsid w:val="00E46998"/>
    <w:rsid w:val="00E5052F"/>
    <w:rsid w:val="00E508F5"/>
    <w:rsid w:val="00E5090F"/>
    <w:rsid w:val="00E546B2"/>
    <w:rsid w:val="00E61DDE"/>
    <w:rsid w:val="00E629A1"/>
    <w:rsid w:val="00E63343"/>
    <w:rsid w:val="00E74F84"/>
    <w:rsid w:val="00E754DC"/>
    <w:rsid w:val="00E7578A"/>
    <w:rsid w:val="00E760D4"/>
    <w:rsid w:val="00E767FD"/>
    <w:rsid w:val="00E7724B"/>
    <w:rsid w:val="00E77D40"/>
    <w:rsid w:val="00E81CA4"/>
    <w:rsid w:val="00E82C55"/>
    <w:rsid w:val="00E832CB"/>
    <w:rsid w:val="00E84B83"/>
    <w:rsid w:val="00E851B1"/>
    <w:rsid w:val="00E87E47"/>
    <w:rsid w:val="00E900AA"/>
    <w:rsid w:val="00E92AC3"/>
    <w:rsid w:val="00E95C2E"/>
    <w:rsid w:val="00E969A5"/>
    <w:rsid w:val="00E96F1F"/>
    <w:rsid w:val="00EA09D5"/>
    <w:rsid w:val="00EA161B"/>
    <w:rsid w:val="00EA4F15"/>
    <w:rsid w:val="00EA5BBA"/>
    <w:rsid w:val="00EA6B3D"/>
    <w:rsid w:val="00EA6F2F"/>
    <w:rsid w:val="00EB00E0"/>
    <w:rsid w:val="00EB441E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980"/>
    <w:rsid w:val="00ED3A1D"/>
    <w:rsid w:val="00ED5B9B"/>
    <w:rsid w:val="00ED5ECD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0EFC"/>
    <w:rsid w:val="00EF109B"/>
    <w:rsid w:val="00EF16F5"/>
    <w:rsid w:val="00EF1C6B"/>
    <w:rsid w:val="00EF362A"/>
    <w:rsid w:val="00EF36AF"/>
    <w:rsid w:val="00F000F0"/>
    <w:rsid w:val="00F00F9C"/>
    <w:rsid w:val="00F02ABA"/>
    <w:rsid w:val="00F0437A"/>
    <w:rsid w:val="00F100A9"/>
    <w:rsid w:val="00F11037"/>
    <w:rsid w:val="00F16DCD"/>
    <w:rsid w:val="00F22EF4"/>
    <w:rsid w:val="00F24085"/>
    <w:rsid w:val="00F24DE4"/>
    <w:rsid w:val="00F250A9"/>
    <w:rsid w:val="00F30FF4"/>
    <w:rsid w:val="00F3147F"/>
    <w:rsid w:val="00F32B54"/>
    <w:rsid w:val="00F331AD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068E"/>
    <w:rsid w:val="00F511E4"/>
    <w:rsid w:val="00F516F2"/>
    <w:rsid w:val="00F52D09"/>
    <w:rsid w:val="00F52E08"/>
    <w:rsid w:val="00F53D0B"/>
    <w:rsid w:val="00F55B21"/>
    <w:rsid w:val="00F568ED"/>
    <w:rsid w:val="00F56EF6"/>
    <w:rsid w:val="00F60522"/>
    <w:rsid w:val="00F64696"/>
    <w:rsid w:val="00F64B4B"/>
    <w:rsid w:val="00F65AA9"/>
    <w:rsid w:val="00F6768F"/>
    <w:rsid w:val="00F72C2C"/>
    <w:rsid w:val="00F73838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C46"/>
    <w:rsid w:val="00FB4CDA"/>
    <w:rsid w:val="00FB5DF2"/>
    <w:rsid w:val="00FC0F81"/>
    <w:rsid w:val="00FC2283"/>
    <w:rsid w:val="00FC260F"/>
    <w:rsid w:val="00FC293E"/>
    <w:rsid w:val="00FC395C"/>
    <w:rsid w:val="00FD0343"/>
    <w:rsid w:val="00FD0577"/>
    <w:rsid w:val="00FD1231"/>
    <w:rsid w:val="00FD2FEB"/>
    <w:rsid w:val="00FD3766"/>
    <w:rsid w:val="00FD47C4"/>
    <w:rsid w:val="00FD7662"/>
    <w:rsid w:val="00FE0FFF"/>
    <w:rsid w:val="00FE19A5"/>
    <w:rsid w:val="00FE2DCF"/>
    <w:rsid w:val="00FF12A7"/>
    <w:rsid w:val="00FF13F9"/>
    <w:rsid w:val="00FF2F76"/>
    <w:rsid w:val="00FF2FCE"/>
    <w:rsid w:val="00FF4F4A"/>
    <w:rsid w:val="00FF4F7D"/>
    <w:rsid w:val="00FF5998"/>
    <w:rsid w:val="00FF6D9D"/>
    <w:rsid w:val="11A806C5"/>
    <w:rsid w:val="12326F2F"/>
    <w:rsid w:val="1485EBAB"/>
    <w:rsid w:val="16B971D9"/>
    <w:rsid w:val="18CA77BD"/>
    <w:rsid w:val="2B94703A"/>
    <w:rsid w:val="2E3C6CBD"/>
    <w:rsid w:val="3C382631"/>
    <w:rsid w:val="4AFC8E2F"/>
    <w:rsid w:val="4F036FD9"/>
    <w:rsid w:val="4F8DD843"/>
    <w:rsid w:val="51C88F15"/>
    <w:rsid w:val="58189D0F"/>
    <w:rsid w:val="5AC09992"/>
    <w:rsid w:val="5B086335"/>
    <w:rsid w:val="5F938A84"/>
    <w:rsid w:val="6D702A9C"/>
    <w:rsid w:val="7D71C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E24CF49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38533-EFC6-4A3F-9CD4-51F532A9B4A9}"/>
      </w:docPartPr>
      <w:docPartBody>
        <w:p w:rsidR="0027025D" w:rsidRDefault="0027025D">
          <w:r w:rsidRPr="001179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F3478873ED4ED99CC84B3E02529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AC253-1E1B-4361-96F0-9ABF768594BD}"/>
      </w:docPartPr>
      <w:docPartBody>
        <w:p w:rsidR="0027025D" w:rsidRDefault="0027025D" w:rsidP="0027025D">
          <w:pPr>
            <w:pStyle w:val="6FF3478873ED4ED99CC84B3E025298DB"/>
          </w:pPr>
          <w:r>
            <w:rPr>
              <w:rFonts w:asciiTheme="majorHAnsi" w:eastAsia="Times New Roman" w:hAnsiTheme="majorHAnsi" w:cstheme="majorHAnsi"/>
              <w:sz w:val="24"/>
              <w:szCs w:val="24"/>
              <w:lang w:eastAsia="en-AU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5D"/>
    <w:rsid w:val="0027025D"/>
    <w:rsid w:val="0087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27025D"/>
    <w:rPr>
      <w:color w:val="808080"/>
    </w:rPr>
  </w:style>
  <w:style w:type="paragraph" w:customStyle="1" w:styleId="6FF3478873ED4ED99CC84B3E025298DB">
    <w:name w:val="6FF3478873ED4ED99CC84B3E025298DB"/>
    <w:rsid w:val="0027025D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/>
        <AccountId xsi:nil="true"/>
        <AccountType/>
      </UserInfo>
    </SharedWithUsers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lcf76f155ced4ddcb4097134ff3c332f xmlns="04ed2268-8bc4-43a2-995d-d63598678b97">
      <Terms xmlns="http://schemas.microsoft.com/office/infopath/2007/PartnerControls"/>
    </lcf76f155ced4ddcb4097134ff3c332f>
    <TRIM_x0020_number xmlns="04ed2268-8bc4-43a2-995d-d63598678b97" xsi:nil="true"/>
    <TaxCatchAll xmlns="6060adbb-d777-4224-ba8a-6d2bd1ccbbcc" xsi:nil="true"/>
    <Financial_x0020_year xmlns="04ed2268-8bc4-43a2-995d-d63598678b97" xsi:nil="true"/>
    <Approval_x0020_status xmlns="04ed2268-8bc4-43a2-995d-d63598678b97" xsi:nil="true"/>
    <MediaLengthInSeconds xmlns="04ed2268-8bc4-43a2-995d-d63598678b97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865790-CF0C-4CF0-8AE5-8467A174D19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B39E051-1781-464E-AFCB-53928124FC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07CCB7-974F-49CF-B32A-35ED51D41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534E82-EFE8-4E34-A342-6ED574F1F492}">
  <ds:schemaRefs>
    <ds:schemaRef ds:uri="http://schemas.microsoft.com/office/2006/documentManagement/types"/>
    <ds:schemaRef ds:uri="04ed2268-8bc4-43a2-995d-d63598678b97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060adbb-d777-4224-ba8a-6d2bd1ccbbcc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343</Words>
  <Characters>2148</Characters>
  <Application>Microsoft Office Word</Application>
  <DocSecurity>0</DocSecurity>
  <Lines>65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that the patient already on the planned surgery preparation list and is not ready for surgery for personal reasons Greek</vt:lpstr>
    </vt:vector>
  </TitlesOfParts>
  <Company>Department of Health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that the patient already on the planned surgery preparation list and is not ready for surgery for personal reasons Greek</dc:title>
  <dc:subject>Planned surgery letter template</dc:subject>
  <dc:creator>Hospital policy team</dc:creator>
  <cp:keywords>Planned surgery, planned surgery communication, planned surgery communication template</cp:keywords>
  <dc:description>_x000d_
_x000d_
_x000d_
_x000d_
</dc:description>
  <cp:lastModifiedBy>Jennah Holwell (Health)</cp:lastModifiedBy>
  <cp:revision>11</cp:revision>
  <cp:lastPrinted>2019-06-12T00:51:00Z</cp:lastPrinted>
  <dcterms:created xsi:type="dcterms:W3CDTF">2024-05-17T03:46:00Z</dcterms:created>
  <dcterms:modified xsi:type="dcterms:W3CDTF">2024-05-27T23:53:00Z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0x010100F36292277EE0A84297425D21754237BC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lassificationContentMarkingFooterShapeIds">
    <vt:lpwstr>1cea888a,4911e43c,70b3ed75</vt:lpwstr>
  </property>
  <property fmtid="{D5CDD505-2E9C-101B-9397-08002B2CF9AE}" pid="8" name="ClassificationContentMarkingFooterFontProps">
    <vt:lpwstr>#000000,10,Arial Black</vt:lpwstr>
  </property>
  <property fmtid="{D5CDD505-2E9C-101B-9397-08002B2CF9AE}" pid="9" name="ClassificationContentMarkingFooterText">
    <vt:lpwstr>OFFICIAL</vt:lpwstr>
  </property>
  <property fmtid="{D5CDD505-2E9C-101B-9397-08002B2CF9AE}" pid="10" name="MSIP_Label_43e64453-338c-4f93-8a4d-0039a0a41f2a_Enabled">
    <vt:lpwstr>true</vt:lpwstr>
  </property>
  <property fmtid="{D5CDD505-2E9C-101B-9397-08002B2CF9AE}" pid="11" name="MSIP_Label_43e64453-338c-4f93-8a4d-0039a0a41f2a_SetDate">
    <vt:lpwstr>2024-05-24T05:55:40Z</vt:lpwstr>
  </property>
  <property fmtid="{D5CDD505-2E9C-101B-9397-08002B2CF9AE}" pid="12" name="MSIP_Label_43e64453-338c-4f93-8a4d-0039a0a41f2a_Method">
    <vt:lpwstr>Privileged</vt:lpwstr>
  </property>
  <property fmtid="{D5CDD505-2E9C-101B-9397-08002B2CF9AE}" pid="13" name="MSIP_Label_43e64453-338c-4f93-8a4d-0039a0a41f2a_Name">
    <vt:lpwstr>43e64453-338c-4f93-8a4d-0039a0a41f2a</vt:lpwstr>
  </property>
  <property fmtid="{D5CDD505-2E9C-101B-9397-08002B2CF9AE}" pid="14" name="MSIP_Label_43e64453-338c-4f93-8a4d-0039a0a41f2a_SiteId">
    <vt:lpwstr>c0e0601f-0fac-449c-9c88-a104c4eb9f28</vt:lpwstr>
  </property>
  <property fmtid="{D5CDD505-2E9C-101B-9397-08002B2CF9AE}" pid="15" name="MSIP_Label_43e64453-338c-4f93-8a4d-0039a0a41f2a_ActionId">
    <vt:lpwstr>3b90142b-eb3c-4fb4-abb9-4c10b9bd75e4</vt:lpwstr>
  </property>
  <property fmtid="{D5CDD505-2E9C-101B-9397-08002B2CF9AE}" pid="16" name="MSIP_Label_43e64453-338c-4f93-8a4d-0039a0a41f2a_ContentBits">
    <vt:lpwstr>2</vt:lpwstr>
  </property>
  <property fmtid="{D5CDD505-2E9C-101B-9397-08002B2CF9AE}" pid="17" name="GrammarlyDocumentId">
    <vt:lpwstr>72c54f03a4c80c5222d6f96b57b77ddc657d6145d74031eece7089a9792066db</vt:lpwstr>
  </property>
</Properties>
</file>