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B4237" w14:textId="77777777" w:rsidR="005C0B1B" w:rsidRDefault="005C0B1B" w:rsidP="005C0B1B">
      <w:r>
        <w:t>Health service logo</w:t>
      </w:r>
    </w:p>
    <w:p w14:paraId="1C6A05CF" w14:textId="7AE55B59" w:rsidR="00DD6ADB" w:rsidRPr="00DD6ADB" w:rsidRDefault="00DD6ADB" w:rsidP="00DD6ADB">
      <w:pPr>
        <w:rPr>
          <w:rFonts w:asciiTheme="majorHAnsi" w:hAnsiTheme="majorHAnsi" w:cstheme="majorHAnsi"/>
          <w:lang w:val="en-US"/>
        </w:rPr>
      </w:pPr>
    </w:p>
    <w:p w14:paraId="2A6DA4E0" w14:textId="77777777" w:rsidR="00DD6ADB" w:rsidRPr="00DD6ADB" w:rsidRDefault="003674DE" w:rsidP="00DD6ADB">
      <w:pPr>
        <w:pStyle w:val="Header"/>
        <w:spacing w:before="200"/>
        <w:ind w:left="5812" w:right="-851"/>
        <w:rPr>
          <w:rFonts w:asciiTheme="majorHAnsi" w:hAnsiTheme="majorHAnsi" w:cstheme="majorHAnsi"/>
          <w:noProof/>
        </w:rPr>
      </w:pPr>
      <w:sdt>
        <w:sdtPr>
          <w:rPr>
            <w:rFonts w:asciiTheme="majorHAnsi" w:hAnsiTheme="majorHAnsi" w:cstheme="majorHAnsi"/>
            <w:b/>
            <w:noProof/>
            <w:lang w:val="el" w:eastAsia="en-AU"/>
          </w:rPr>
          <w:id w:val="1552039414"/>
          <w:placeholder>
            <w:docPart w:val="C7CF01A97B2B4641B59558CA0EFCF05A"/>
          </w:placeholder>
        </w:sdtPr>
        <w:sdtEndPr/>
        <w:sdtContent>
          <w:r w:rsidR="00DD6ADB" w:rsidRPr="00DD6ADB">
            <w:rPr>
              <w:rFonts w:asciiTheme="majorHAnsi" w:hAnsiTheme="majorHAnsi" w:cstheme="majorHAnsi"/>
              <w:b/>
              <w:noProof/>
              <w:lang w:val="el" w:eastAsia="en-AU"/>
            </w:rPr>
            <w:t>[Health Service]</w:t>
          </w:r>
        </w:sdtContent>
      </w:sdt>
      <w:r w:rsidR="00DD6ADB" w:rsidRPr="00DD6ADB">
        <w:rPr>
          <w:rFonts w:asciiTheme="majorHAnsi" w:hAnsiTheme="majorHAnsi" w:cstheme="majorHAnsi"/>
          <w:b/>
          <w:noProof/>
          <w:lang w:val="el" w:eastAsia="en-AU"/>
        </w:rPr>
        <w:t xml:space="preserve"> </w:t>
      </w:r>
      <w:r w:rsidR="00DD6ADB" w:rsidRPr="00DD6ADB">
        <w:rPr>
          <w:rFonts w:asciiTheme="majorHAnsi" w:hAnsiTheme="majorHAnsi" w:cstheme="majorHAnsi"/>
          <w:lang w:val="el"/>
        </w:rPr>
        <w:br/>
        <w:t xml:space="preserve">Τηλ: </w:t>
      </w:r>
      <w:sdt>
        <w:sdtPr>
          <w:rPr>
            <w:rFonts w:asciiTheme="majorHAnsi" w:hAnsiTheme="majorHAnsi" w:cstheme="majorHAnsi"/>
            <w:lang w:val="el"/>
          </w:rPr>
          <w:id w:val="-305780162"/>
          <w:placeholder>
            <w:docPart w:val="C7CF01A97B2B4641B59558CA0EFCF05A"/>
          </w:placeholder>
        </w:sdtPr>
        <w:sdtEndPr/>
        <w:sdtContent>
          <w:r w:rsidR="00DD6ADB" w:rsidRPr="00DD6ADB">
            <w:rPr>
              <w:rFonts w:asciiTheme="majorHAnsi" w:hAnsiTheme="majorHAnsi" w:cstheme="majorHAnsi"/>
              <w:lang w:val="el"/>
            </w:rPr>
            <w:t>03 xxxx xxxx</w:t>
          </w:r>
        </w:sdtContent>
      </w:sdt>
      <w:r w:rsidR="00DD6ADB" w:rsidRPr="00DD6ADB">
        <w:rPr>
          <w:rFonts w:asciiTheme="majorHAnsi" w:hAnsiTheme="majorHAnsi" w:cstheme="majorHAnsi"/>
          <w:lang w:val="el"/>
        </w:rPr>
        <w:t xml:space="preserve"> </w:t>
      </w:r>
      <w:r w:rsidR="00DD6ADB" w:rsidRPr="00DD6ADB">
        <w:rPr>
          <w:rFonts w:asciiTheme="majorHAnsi" w:hAnsiTheme="majorHAnsi" w:cstheme="majorHAnsi"/>
          <w:lang w:val="el"/>
        </w:rPr>
        <w:br/>
        <w:t xml:space="preserve">Ιστοσελίδα: </w:t>
      </w:r>
      <w:sdt>
        <w:sdtPr>
          <w:rPr>
            <w:rFonts w:asciiTheme="majorHAnsi" w:hAnsiTheme="majorHAnsi" w:cstheme="majorHAnsi"/>
            <w:lang w:val="el"/>
          </w:rPr>
          <w:id w:val="1997061230"/>
          <w:placeholder>
            <w:docPart w:val="C7CF01A97B2B4641B59558CA0EFCF05A"/>
          </w:placeholder>
        </w:sdtPr>
        <w:sdtEndPr/>
        <w:sdtContent>
          <w:r w:rsidR="00DD6ADB" w:rsidRPr="00DD6ADB">
            <w:rPr>
              <w:rFonts w:asciiTheme="majorHAnsi" w:hAnsiTheme="majorHAnsi" w:cstheme="majorHAnsi"/>
              <w:lang w:val="el"/>
            </w:rPr>
            <w:t>www.xxxxx</w:t>
          </w:r>
        </w:sdtContent>
      </w:sdt>
      <w:r w:rsidR="00DD6ADB" w:rsidRPr="00DD6ADB">
        <w:rPr>
          <w:rFonts w:asciiTheme="majorHAnsi" w:hAnsiTheme="majorHAnsi" w:cstheme="majorHAnsi"/>
          <w:lang w:val="el"/>
        </w:rPr>
        <w:t xml:space="preserve"> </w:t>
      </w:r>
    </w:p>
    <w:p w14:paraId="4B5AF493" w14:textId="77777777" w:rsidR="00DD6ADB" w:rsidRPr="00DD6ADB" w:rsidRDefault="00DD6ADB" w:rsidP="00DD6ADB">
      <w:pPr>
        <w:pStyle w:val="Header"/>
        <w:tabs>
          <w:tab w:val="left" w:pos="5812"/>
        </w:tabs>
        <w:rPr>
          <w:rFonts w:asciiTheme="majorHAnsi" w:hAnsiTheme="majorHAnsi" w:cstheme="majorHAnsi"/>
          <w:sz w:val="18"/>
          <w:szCs w:val="18"/>
        </w:rPr>
      </w:pPr>
      <w:r w:rsidRPr="00DD6ADB">
        <w:rPr>
          <w:rFonts w:asciiTheme="majorHAnsi" w:hAnsiTheme="majorHAnsi" w:cstheme="majorHAnsi"/>
          <w:lang w:val="el"/>
        </w:rPr>
        <w:tab/>
        <w:t xml:space="preserve">email: </w:t>
      </w:r>
      <w:sdt>
        <w:sdtPr>
          <w:rPr>
            <w:rFonts w:asciiTheme="majorHAnsi" w:hAnsiTheme="majorHAnsi" w:cstheme="majorHAnsi"/>
            <w:lang w:val="el"/>
          </w:rPr>
          <w:id w:val="1435326501"/>
          <w:placeholder>
            <w:docPart w:val="C7CF01A97B2B4641B59558CA0EFCF05A"/>
          </w:placeholder>
        </w:sdtPr>
        <w:sdtEndPr/>
        <w:sdtContent>
          <w:r w:rsidRPr="00DD6ADB">
            <w:rPr>
              <w:rFonts w:asciiTheme="majorHAnsi" w:hAnsiTheme="majorHAnsi" w:cstheme="majorHAnsi"/>
              <w:lang w:val="el"/>
            </w:rPr>
            <w:t>xxxxx</w:t>
          </w:r>
        </w:sdtContent>
      </w:sdt>
    </w:p>
    <w:p w14:paraId="7B658503" w14:textId="77777777" w:rsidR="00DD6ADB" w:rsidRPr="00DD6ADB" w:rsidRDefault="00DD6ADB" w:rsidP="00DD6ADB">
      <w:pPr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73"/>
      </w:tblGrid>
      <w:tr w:rsidR="00DD6ADB" w:rsidRPr="00DD6ADB" w14:paraId="0057B2F6" w14:textId="77777777" w:rsidTr="00314993">
        <w:trPr>
          <w:trHeight w:val="1382"/>
        </w:trPr>
        <w:sdt>
          <w:sdtPr>
            <w:rPr>
              <w:rFonts w:asciiTheme="majorHAnsi" w:hAnsiTheme="majorHAnsi" w:cstheme="majorHAnsi"/>
              <w:lang w:val="en-US"/>
            </w:rPr>
            <w:alias w:val="UR and Barcode"/>
            <w:tag w:val="UR and Barcode"/>
            <w:id w:val="-406373650"/>
            <w:showingPlcHdr/>
            <w:picture/>
          </w:sdtPr>
          <w:sdtEndPr/>
          <w:sdtContent>
            <w:tc>
              <w:tcPr>
                <w:tcW w:w="2573" w:type="dxa"/>
                <w:vAlign w:val="center"/>
              </w:tcPr>
              <w:p w14:paraId="00ACCD96" w14:textId="77777777" w:rsidR="00DD6ADB" w:rsidRPr="00DD6ADB" w:rsidRDefault="00DD6ADB" w:rsidP="00314993">
                <w:pPr>
                  <w:spacing w:before="200"/>
                  <w:jc w:val="center"/>
                  <w:rPr>
                    <w:rFonts w:asciiTheme="majorHAnsi" w:hAnsiTheme="majorHAnsi" w:cstheme="majorHAnsi"/>
                    <w:lang w:val="en-US"/>
                  </w:rPr>
                </w:pPr>
                <w:r w:rsidRPr="00DD6ADB">
                  <w:rPr>
                    <w:rFonts w:asciiTheme="majorHAnsi" w:hAnsiTheme="majorHAnsi" w:cstheme="majorHAnsi"/>
                    <w:noProof/>
                    <w:lang w:val="en-US"/>
                  </w:rPr>
                  <w:drawing>
                    <wp:inline distT="0" distB="0" distL="0" distR="0" wp14:anchorId="3DE5E2A2" wp14:editId="4203C306">
                      <wp:extent cx="1600200" cy="571500"/>
                      <wp:effectExtent l="0" t="0" r="0" b="0"/>
                      <wp:docPr id="2" name="Picture 1" descr="A white square with a blue border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1" descr="A white square with a blue border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002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3F793513" w14:textId="77777777" w:rsidR="00DD6ADB" w:rsidRPr="00DD6ADB" w:rsidRDefault="00DD6ADB" w:rsidP="00DD6ADB">
      <w:pPr>
        <w:autoSpaceDE w:val="0"/>
        <w:autoSpaceDN w:val="0"/>
        <w:adjustRightInd w:val="0"/>
        <w:spacing w:after="120" w:line="264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r w:rsidRPr="00DD6ADB">
        <w:rPr>
          <w:rFonts w:asciiTheme="majorHAnsi" w:eastAsia="Times New Roman" w:hAnsiTheme="majorHAnsi" w:cstheme="maj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68385B6E" wp14:editId="5518779B">
            <wp:simplePos x="0" y="0"/>
            <wp:positionH relativeFrom="column">
              <wp:posOffset>5567045</wp:posOffset>
            </wp:positionH>
            <wp:positionV relativeFrom="paragraph">
              <wp:posOffset>200025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Theme="majorHAnsi" w:eastAsia="Times New Roman" w:hAnsiTheme="majorHAnsi" w:cstheme="majorHAnsi"/>
            <w:sz w:val="24"/>
            <w:szCs w:val="24"/>
            <w:lang w:eastAsia="en-AU"/>
          </w:rPr>
          <w:id w:val="-1623444855"/>
          <w:placeholder>
            <w:docPart w:val="8C29A896517943E1BB2C829E4EE4EC18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Pr="00DD6ADB">
            <w:rPr>
              <w:rFonts w:asciiTheme="majorHAnsi" w:eastAsia="Times New Roman" w:hAnsiTheme="majorHAnsi" w:cstheme="majorHAnsi"/>
              <w:sz w:val="24"/>
              <w:szCs w:val="24"/>
              <w:lang w:eastAsia="en-AU"/>
            </w:rPr>
            <w:t>Date</w:t>
          </w:r>
        </w:sdtContent>
      </w:sdt>
    </w:p>
    <w:p w14:paraId="27F5F79A" w14:textId="77777777" w:rsidR="00DD6ADB" w:rsidRPr="00DD6ADB" w:rsidRDefault="00DD6ADB" w:rsidP="00DD6ADB">
      <w:pPr>
        <w:autoSpaceDE w:val="0"/>
        <w:autoSpaceDN w:val="0"/>
        <w:adjustRightInd w:val="0"/>
        <w:spacing w:after="0" w:line="264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</w:p>
    <w:p w14:paraId="222886EB" w14:textId="77777777" w:rsidR="00DD6ADB" w:rsidRPr="00DD6ADB" w:rsidRDefault="003674DE" w:rsidP="00DD6ADB">
      <w:pPr>
        <w:autoSpaceDE w:val="0"/>
        <w:autoSpaceDN w:val="0"/>
        <w:adjustRightInd w:val="0"/>
        <w:spacing w:after="0" w:line="264" w:lineRule="auto"/>
        <w:rPr>
          <w:rFonts w:asciiTheme="majorHAnsi" w:eastAsia="Calibri" w:hAnsiTheme="majorHAnsi" w:cstheme="majorHAnsi"/>
          <w:sz w:val="24"/>
          <w:szCs w:val="24"/>
          <w:lang w:eastAsia="en-AU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1312373902"/>
          <w:placeholder>
            <w:docPart w:val="C7CF01A97B2B4641B59558CA0EFCF05A"/>
          </w:placeholder>
        </w:sdtPr>
        <w:sdtEndPr/>
        <w:sdtContent>
          <w:r w:rsidR="00DD6ADB" w:rsidRPr="00DD6AD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[Title]</w:t>
          </w:r>
        </w:sdtContent>
      </w:sdt>
      <w:r w:rsidR="00DD6ADB" w:rsidRPr="00DD6AD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-81297771"/>
          <w:placeholder>
            <w:docPart w:val="C7CF01A97B2B4641B59558CA0EFCF05A"/>
          </w:placeholder>
        </w:sdtPr>
        <w:sdtEndPr/>
        <w:sdtContent>
          <w:r w:rsidR="00DD6ADB" w:rsidRPr="00DD6AD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[</w:t>
          </w:r>
          <w:r w:rsidR="00DD6ADB" w:rsidRPr="00DD6ADB"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  <w:t>Name</w:t>
          </w:r>
          <w:r w:rsidR="00DD6ADB" w:rsidRPr="00DD6AD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]</w:t>
          </w:r>
        </w:sdtContent>
      </w:sdt>
    </w:p>
    <w:sdt>
      <w:sdtPr>
        <w:rPr>
          <w:rFonts w:asciiTheme="majorHAnsi" w:eastAsia="Calibri" w:hAnsiTheme="majorHAnsi" w:cstheme="majorHAnsi"/>
          <w:sz w:val="24"/>
          <w:szCs w:val="24"/>
          <w:lang w:val="el" w:eastAsia="en-AU"/>
        </w:rPr>
        <w:id w:val="-270391416"/>
        <w:placeholder>
          <w:docPart w:val="C7CF01A97B2B4641B59558CA0EFCF05A"/>
        </w:placeholder>
      </w:sdtPr>
      <w:sdtEndPr/>
      <w:sdtContent>
        <w:p w14:paraId="07CCB327" w14:textId="77777777" w:rsidR="00DD6ADB" w:rsidRPr="00DD6ADB" w:rsidRDefault="00DD6ADB" w:rsidP="00DD6ADB">
          <w:pPr>
            <w:autoSpaceDE w:val="0"/>
            <w:autoSpaceDN w:val="0"/>
            <w:adjustRightInd w:val="0"/>
            <w:spacing w:after="0" w:line="264" w:lineRule="auto"/>
            <w:rPr>
              <w:rFonts w:asciiTheme="majorHAnsi" w:eastAsia="Calibri" w:hAnsiTheme="majorHAnsi" w:cstheme="majorHAnsi"/>
              <w:sz w:val="24"/>
              <w:szCs w:val="24"/>
              <w:lang w:eastAsia="en-AU"/>
            </w:rPr>
          </w:pPr>
          <w:r w:rsidRPr="00DD6AD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[Address line 1]</w:t>
          </w:r>
        </w:p>
      </w:sdtContent>
    </w:sdt>
    <w:sdt>
      <w:sdtPr>
        <w:rPr>
          <w:rFonts w:asciiTheme="majorHAnsi" w:eastAsia="Times New Roman" w:hAnsiTheme="majorHAnsi" w:cstheme="majorHAnsi"/>
          <w:sz w:val="24"/>
          <w:szCs w:val="24"/>
          <w:lang w:val="el" w:eastAsia="en-AU"/>
        </w:rPr>
        <w:id w:val="326642382"/>
        <w:placeholder>
          <w:docPart w:val="C7CF01A97B2B4641B59558CA0EFCF05A"/>
        </w:placeholder>
      </w:sdtPr>
      <w:sdtEndPr/>
      <w:sdtContent>
        <w:p w14:paraId="5301811C" w14:textId="77777777" w:rsidR="00DD6ADB" w:rsidRPr="00DD6ADB" w:rsidRDefault="00DD6ADB" w:rsidP="00DD6ADB">
          <w:pPr>
            <w:autoSpaceDE w:val="0"/>
            <w:autoSpaceDN w:val="0"/>
            <w:adjustRightInd w:val="0"/>
            <w:spacing w:after="0" w:line="264" w:lineRule="auto"/>
            <w:rPr>
              <w:rFonts w:asciiTheme="majorHAnsi" w:eastAsia="Times New Roman" w:hAnsiTheme="majorHAnsi" w:cstheme="majorHAnsi"/>
              <w:sz w:val="24"/>
              <w:szCs w:val="24"/>
              <w:lang w:eastAsia="en-AU"/>
            </w:rPr>
          </w:pPr>
          <w:r w:rsidRPr="00DD6ADB">
            <w:rPr>
              <w:rFonts w:asciiTheme="majorHAnsi" w:eastAsia="Times New Roman" w:hAnsiTheme="majorHAnsi" w:cstheme="majorHAnsi"/>
              <w:sz w:val="24"/>
              <w:szCs w:val="24"/>
              <w:lang w:val="el" w:eastAsia="en-AU"/>
            </w:rPr>
            <w:t>[Address line 2]</w:t>
          </w:r>
        </w:p>
      </w:sdtContent>
    </w:sdt>
    <w:p w14:paraId="7BC2F3DF" w14:textId="77777777" w:rsidR="00DD6ADB" w:rsidRPr="00DD6ADB" w:rsidRDefault="003674DE" w:rsidP="00DD6ADB">
      <w:pPr>
        <w:autoSpaceDE w:val="0"/>
        <w:autoSpaceDN w:val="0"/>
        <w:adjustRightInd w:val="0"/>
        <w:spacing w:after="0" w:line="264" w:lineRule="auto"/>
        <w:rPr>
          <w:rFonts w:asciiTheme="majorHAnsi" w:eastAsia="Times New Roman" w:hAnsiTheme="majorHAnsi" w:cstheme="majorHAnsi"/>
          <w:sz w:val="24"/>
          <w:szCs w:val="24"/>
          <w:lang w:eastAsia="en-AU"/>
        </w:rPr>
      </w:pPr>
      <w:sdt>
        <w:sdtPr>
          <w:rPr>
            <w:rFonts w:asciiTheme="majorHAnsi" w:eastAsia="Times New Roman" w:hAnsiTheme="majorHAnsi" w:cstheme="majorHAnsi"/>
            <w:sz w:val="24"/>
            <w:szCs w:val="24"/>
            <w:lang w:val="el" w:eastAsia="en-AU"/>
          </w:rPr>
          <w:id w:val="2020118445"/>
          <w:placeholder>
            <w:docPart w:val="C7CF01A97B2B4641B59558CA0EFCF05A"/>
          </w:placeholder>
        </w:sdtPr>
        <w:sdtEndPr/>
        <w:sdtContent>
          <w:r w:rsidR="00DD6ADB" w:rsidRPr="00DD6ADB">
            <w:rPr>
              <w:rFonts w:asciiTheme="majorHAnsi" w:eastAsia="Times New Roman" w:hAnsiTheme="majorHAnsi" w:cstheme="majorHAnsi"/>
              <w:sz w:val="24"/>
              <w:szCs w:val="24"/>
              <w:lang w:val="el" w:eastAsia="en-AU"/>
            </w:rPr>
            <w:t>[</w:t>
          </w:r>
          <w:r w:rsidR="00DD6ADB" w:rsidRPr="00DD6ADB">
            <w:rPr>
              <w:rFonts w:asciiTheme="majorHAnsi" w:eastAsia="Times New Roman" w:hAnsiTheme="majorHAnsi" w:cstheme="majorHAnsi"/>
              <w:sz w:val="24"/>
              <w:szCs w:val="24"/>
              <w:lang w:val="en-US" w:eastAsia="en-AU"/>
            </w:rPr>
            <w:t>Suburb</w:t>
          </w:r>
          <w:r w:rsidR="00DD6ADB" w:rsidRPr="00DD6ADB">
            <w:rPr>
              <w:rFonts w:asciiTheme="majorHAnsi" w:eastAsia="Times New Roman" w:hAnsiTheme="majorHAnsi" w:cstheme="majorHAnsi"/>
              <w:sz w:val="24"/>
              <w:szCs w:val="24"/>
              <w:lang w:val="el" w:eastAsia="en-AU"/>
            </w:rPr>
            <w:t>]</w:t>
          </w:r>
        </w:sdtContent>
      </w:sdt>
      <w:r w:rsidR="00DD6ADB" w:rsidRPr="00DD6ADB">
        <w:rPr>
          <w:rFonts w:asciiTheme="majorHAnsi" w:eastAsia="Times New Roman" w:hAnsiTheme="majorHAnsi" w:cstheme="majorHAnsi"/>
          <w:sz w:val="24"/>
          <w:szCs w:val="24"/>
          <w:lang w:val="el" w:eastAsia="en-AU"/>
        </w:rPr>
        <w:t xml:space="preserve"> </w:t>
      </w:r>
      <w:sdt>
        <w:sdtPr>
          <w:rPr>
            <w:rFonts w:asciiTheme="majorHAnsi" w:eastAsia="Times New Roman" w:hAnsiTheme="majorHAnsi" w:cstheme="majorHAnsi"/>
            <w:sz w:val="24"/>
            <w:szCs w:val="24"/>
            <w:lang w:val="el" w:eastAsia="en-AU"/>
          </w:rPr>
          <w:id w:val="583806976"/>
          <w:placeholder>
            <w:docPart w:val="C7CF01A97B2B4641B59558CA0EFCF05A"/>
          </w:placeholder>
        </w:sdtPr>
        <w:sdtEndPr/>
        <w:sdtContent>
          <w:r w:rsidR="00DD6ADB" w:rsidRPr="00DD6ADB">
            <w:rPr>
              <w:rFonts w:asciiTheme="majorHAnsi" w:eastAsia="Times New Roman" w:hAnsiTheme="majorHAnsi" w:cstheme="majorHAnsi"/>
              <w:sz w:val="24"/>
              <w:szCs w:val="24"/>
              <w:lang w:val="el" w:eastAsia="en-AU"/>
            </w:rPr>
            <w:t>[</w:t>
          </w:r>
          <w:r w:rsidR="00DD6ADB" w:rsidRPr="00DD6ADB">
            <w:rPr>
              <w:rFonts w:asciiTheme="majorHAnsi" w:eastAsia="Times New Roman" w:hAnsiTheme="majorHAnsi" w:cstheme="majorHAnsi"/>
              <w:sz w:val="24"/>
              <w:szCs w:val="24"/>
              <w:lang w:val="en-US" w:eastAsia="en-AU"/>
            </w:rPr>
            <w:t>Postcode</w:t>
          </w:r>
          <w:r w:rsidR="00DD6ADB" w:rsidRPr="00DD6ADB">
            <w:rPr>
              <w:rFonts w:asciiTheme="majorHAnsi" w:eastAsia="Times New Roman" w:hAnsiTheme="majorHAnsi" w:cstheme="majorHAnsi"/>
              <w:sz w:val="24"/>
              <w:szCs w:val="24"/>
              <w:lang w:val="el" w:eastAsia="en-AU"/>
            </w:rPr>
            <w:t>]</w:t>
          </w:r>
        </w:sdtContent>
      </w:sdt>
      <w:r w:rsidR="00DD6ADB" w:rsidRPr="00DD6ADB">
        <w:rPr>
          <w:rFonts w:asciiTheme="majorHAnsi" w:eastAsia="Times New Roman" w:hAnsiTheme="majorHAnsi" w:cstheme="majorHAnsi"/>
          <w:sz w:val="24"/>
          <w:szCs w:val="24"/>
          <w:lang w:val="el" w:eastAsia="en-AU"/>
        </w:rPr>
        <w:t xml:space="preserve"> </w:t>
      </w:r>
    </w:p>
    <w:p w14:paraId="0112B703" w14:textId="77777777" w:rsidR="00DD6ADB" w:rsidRPr="00DD6ADB" w:rsidRDefault="00DD6ADB" w:rsidP="00DD6ADB">
      <w:pPr>
        <w:jc w:val="right"/>
        <w:rPr>
          <w:rFonts w:asciiTheme="majorHAnsi" w:hAnsiTheme="majorHAnsi" w:cstheme="majorHAnsi"/>
          <w:sz w:val="24"/>
          <w:szCs w:val="24"/>
        </w:rPr>
      </w:pPr>
      <w:r w:rsidRPr="00DD6ADB">
        <w:rPr>
          <w:rFonts w:asciiTheme="majorHAnsi" w:hAnsiTheme="majorHAnsi" w:cstheme="majorHAnsi"/>
          <w:sz w:val="24"/>
          <w:szCs w:val="24"/>
          <w:lang w:val="el"/>
        </w:rPr>
        <w:t xml:space="preserve">Χρειάζεστε διερμηνέα; </w:t>
      </w:r>
      <w:r w:rsidRPr="00DD6ADB">
        <w:rPr>
          <w:rFonts w:asciiTheme="majorHAnsi" w:hAnsiTheme="majorHAnsi" w:cstheme="majorHAnsi"/>
          <w:sz w:val="24"/>
          <w:szCs w:val="24"/>
          <w:lang w:val="el"/>
        </w:rPr>
        <w:br/>
      </w:r>
      <w:r w:rsidRPr="00DD6ADB">
        <w:rPr>
          <w:rFonts w:asciiTheme="majorHAnsi" w:hAnsiTheme="majorHAnsi" w:cstheme="majorHAnsi"/>
          <w:noProof/>
          <w:sz w:val="24"/>
          <w:szCs w:val="24"/>
          <w:lang w:eastAsia="en-AU"/>
        </w:rPr>
        <w:drawing>
          <wp:inline distT="0" distB="0" distL="0" distR="0" wp14:anchorId="26B15DB0" wp14:editId="7D63DD62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ADB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DD6ADB">
        <w:rPr>
          <w:rFonts w:asciiTheme="majorHAnsi" w:hAnsiTheme="majorHAnsi" w:cstheme="majorHAnsi"/>
          <w:sz w:val="24"/>
          <w:szCs w:val="24"/>
          <w:lang w:val="el"/>
        </w:rPr>
        <w:t xml:space="preserve">καλέστε το: </w:t>
      </w:r>
      <w:sdt>
        <w:sdtPr>
          <w:rPr>
            <w:rFonts w:asciiTheme="majorHAnsi" w:hAnsiTheme="majorHAnsi" w:cstheme="majorHAnsi"/>
            <w:sz w:val="24"/>
            <w:szCs w:val="24"/>
            <w:lang w:val="el"/>
          </w:rPr>
          <w:id w:val="1600294251"/>
          <w:placeholder>
            <w:docPart w:val="C7CF01A97B2B4641B59558CA0EFCF05A"/>
          </w:placeholder>
        </w:sdtPr>
        <w:sdtEndPr/>
        <w:sdtContent>
          <w:r w:rsidRPr="00DD6ADB">
            <w:rPr>
              <w:rFonts w:asciiTheme="majorHAnsi" w:hAnsiTheme="majorHAnsi" w:cstheme="majorHAnsi"/>
              <w:sz w:val="24"/>
              <w:szCs w:val="24"/>
              <w:lang w:val="el"/>
            </w:rPr>
            <w:t>(03) xxxx xxxx</w:t>
          </w:r>
        </w:sdtContent>
      </w:sdt>
    </w:p>
    <w:p w14:paraId="4603B173" w14:textId="77777777" w:rsidR="00DD6ADB" w:rsidRPr="00DD6ADB" w:rsidRDefault="00DD6ADB" w:rsidP="00DD6ADB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DD6AD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Αγαπητέ/ή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566611198"/>
          <w:placeholder>
            <w:docPart w:val="C7CF01A97B2B4641B59558CA0EFCF05A"/>
          </w:placeholder>
        </w:sdtPr>
        <w:sdtEndPr/>
        <w:sdtContent>
          <w:r w:rsidRPr="00DD6AD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[Title]</w:t>
          </w:r>
        </w:sdtContent>
      </w:sdt>
      <w:r w:rsidRPr="00DD6AD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691723617"/>
          <w:placeholder>
            <w:docPart w:val="C7CF01A97B2B4641B59558CA0EFCF05A"/>
          </w:placeholder>
        </w:sdtPr>
        <w:sdtEndPr/>
        <w:sdtContent>
          <w:r w:rsidRPr="00DD6AD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[</w:t>
          </w:r>
          <w:r w:rsidRPr="00DD6ADB"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  <w:t>Name</w:t>
          </w:r>
          <w:r w:rsidRPr="00DD6AD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]</w:t>
          </w:r>
        </w:sdtContent>
      </w:sdt>
      <w:r w:rsidRPr="00DD6AD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, </w:t>
      </w:r>
    </w:p>
    <w:p w14:paraId="08B2A43F" w14:textId="77777777" w:rsidR="00AF306B" w:rsidRPr="00DD6ADB" w:rsidRDefault="00AF306B" w:rsidP="00AF306B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</w:p>
    <w:p w14:paraId="4853C6C0" w14:textId="77777777" w:rsidR="00142A21" w:rsidRPr="00DD6ADB" w:rsidRDefault="004F0BEF" w:rsidP="008128EE">
      <w:pPr>
        <w:spacing w:after="0"/>
        <w:rPr>
          <w:rFonts w:asciiTheme="majorHAnsi" w:eastAsia="Arial" w:hAnsiTheme="majorHAnsi" w:cstheme="majorHAnsi"/>
          <w:noProof/>
          <w:color w:val="000000" w:themeColor="text1"/>
          <w:sz w:val="24"/>
          <w:szCs w:val="24"/>
          <w:lang w:val="en-US"/>
        </w:rPr>
      </w:pPr>
      <w:r w:rsidRPr="00DD6ADB">
        <w:rPr>
          <w:rFonts w:asciiTheme="majorHAnsi" w:eastAsia="Arial" w:hAnsiTheme="majorHAnsi" w:cstheme="majorHAnsi"/>
          <w:b/>
          <w:bCs/>
          <w:noProof/>
          <w:color w:val="000000" w:themeColor="text1"/>
          <w:sz w:val="24"/>
          <w:szCs w:val="24"/>
          <w:u w:val="single"/>
          <w:lang w:val="el"/>
        </w:rPr>
        <w:t>Γιατί επικοινωνούμε μαζί σας;</w:t>
      </w:r>
    </w:p>
    <w:p w14:paraId="50FC80A0" w14:textId="319390D1" w:rsidR="00142A21" w:rsidRPr="00DD6ADB" w:rsidRDefault="004F0BEF" w:rsidP="008128EE">
      <w:pPr>
        <w:spacing w:after="0"/>
        <w:rPr>
          <w:rFonts w:asciiTheme="majorHAnsi" w:eastAsia="Times New Roman" w:hAnsiTheme="majorHAnsi" w:cstheme="majorHAnsi"/>
          <w:b/>
          <w:bCs/>
          <w:noProof/>
          <w:color w:val="000000"/>
          <w:sz w:val="24"/>
          <w:szCs w:val="24"/>
          <w:lang w:eastAsia="en-AU"/>
        </w:rPr>
      </w:pPr>
      <w:r w:rsidRPr="00DD6ADB">
        <w:rPr>
          <w:rFonts w:asciiTheme="majorHAnsi" w:eastAsia="Arial" w:hAnsiTheme="majorHAnsi" w:cstheme="majorHAnsi"/>
          <w:noProof/>
          <w:color w:val="000000" w:themeColor="text1"/>
          <w:sz w:val="24"/>
          <w:szCs w:val="24"/>
          <w:lang w:val="el"/>
        </w:rPr>
        <w:t>Σας γράφουμε για να επιβεβαιώσουμε ότι</w:t>
      </w:r>
      <w:r w:rsidR="34D97815" w:rsidRPr="00DD6ADB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lang w:val="el" w:eastAsia="en-AU"/>
        </w:rPr>
        <w:t xml:space="preserve"> βρίσκεστε στη λίστα προετοιμασίας προγραμματισμένης χειρουργικής επέμβασης και η επείγουσα κλινική κατηγορία </w:t>
      </w:r>
      <w:r w:rsidR="00381F31" w:rsidRPr="00DD6ADB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lang w:val="el" w:eastAsia="en-AU"/>
        </w:rPr>
        <w:br/>
      </w:r>
      <w:r w:rsidR="34D97815" w:rsidRPr="00DD6ADB">
        <w:rPr>
          <w:rFonts w:asciiTheme="majorHAnsi" w:eastAsia="Times New Roman" w:hAnsiTheme="majorHAnsi" w:cstheme="majorHAnsi"/>
          <w:b/>
          <w:bCs/>
          <w:noProof/>
          <w:color w:val="000000" w:themeColor="text1"/>
          <w:sz w:val="24"/>
          <w:szCs w:val="24"/>
          <w:lang w:val="el" w:eastAsia="en-AU"/>
        </w:rPr>
        <w:t xml:space="preserve">για τη χειρουργική σας επέμβαση έχει αλλάξει. </w:t>
      </w:r>
    </w:p>
    <w:p w14:paraId="01DF61E8" w14:textId="77777777" w:rsidR="00FF2F76" w:rsidRPr="00DD6ADB" w:rsidRDefault="00FF2F76" w:rsidP="00AF306B">
      <w:pPr>
        <w:spacing w:after="0"/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eastAsia="en-AU"/>
        </w:rPr>
      </w:pPr>
    </w:p>
    <w:p w14:paraId="71BBA458" w14:textId="05CE9B58" w:rsidR="00C81F24" w:rsidRPr="00DD6ADB" w:rsidRDefault="004F0BEF" w:rsidP="00AF306B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DD6ADB"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el" w:eastAsia="en-AU"/>
        </w:rPr>
        <w:t xml:space="preserve">Βρίσκεστε στη λίστα για να υποβληθείτε σε </w:t>
      </w:r>
      <w:sdt>
        <w:sdtPr>
          <w:rPr>
            <w:rFonts w:asciiTheme="majorHAnsi" w:eastAsia="Times New Roman" w:hAnsiTheme="majorHAnsi" w:cstheme="majorHAnsi"/>
            <w:noProof/>
            <w:color w:val="000000"/>
            <w:sz w:val="24"/>
            <w:szCs w:val="24"/>
            <w:lang w:val="el" w:eastAsia="en-AU"/>
          </w:rPr>
          <w:id w:val="1495996881"/>
          <w:placeholder>
            <w:docPart w:val="DefaultPlaceholder_-1854013440"/>
          </w:placeholder>
        </w:sdtPr>
        <w:sdtEndPr/>
        <w:sdtContent>
          <w:r w:rsidRPr="00DD6ADB">
            <w:rPr>
              <w:rFonts w:asciiTheme="majorHAnsi" w:eastAsia="Times New Roman" w:hAnsiTheme="majorHAnsi" w:cstheme="majorHAnsi"/>
              <w:noProof/>
              <w:color w:val="000000"/>
              <w:sz w:val="24"/>
              <w:szCs w:val="24"/>
              <w:lang w:val="el" w:eastAsia="en-AU"/>
            </w:rPr>
            <w:t>&lt;Proposed procedure&gt;</w:t>
          </w:r>
        </w:sdtContent>
      </w:sdt>
      <w:r w:rsidR="00381F31" w:rsidRPr="00DD6ADB"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en-US" w:eastAsia="en-AU"/>
        </w:rPr>
        <w:t xml:space="preserve"> </w:t>
      </w:r>
      <w:r w:rsidRPr="00DD6ADB"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el" w:eastAsia="en-AU"/>
        </w:rPr>
        <w:t>στο</w:t>
      </w:r>
      <w:r w:rsidR="00381F31" w:rsidRPr="00DD6ADB"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en-US" w:eastAsia="en-AU"/>
        </w:rPr>
        <w:t xml:space="preserve"> </w:t>
      </w:r>
      <w:sdt>
        <w:sdtPr>
          <w:rPr>
            <w:rFonts w:asciiTheme="majorHAnsi" w:eastAsia="Times New Roman" w:hAnsiTheme="majorHAnsi" w:cstheme="majorHAnsi"/>
            <w:noProof/>
            <w:color w:val="000000"/>
            <w:sz w:val="24"/>
            <w:szCs w:val="24"/>
            <w:lang w:val="en-US" w:eastAsia="en-AU"/>
          </w:rPr>
          <w:id w:val="-1446848684"/>
          <w:placeholder>
            <w:docPart w:val="DefaultPlaceholder_-1854013440"/>
          </w:placeholder>
        </w:sdtPr>
        <w:sdtEndPr>
          <w:rPr>
            <w:lang w:val="el"/>
          </w:rPr>
        </w:sdtEndPr>
        <w:sdtContent>
          <w:r w:rsidRPr="00DD6ADB">
            <w:rPr>
              <w:rFonts w:asciiTheme="majorHAnsi" w:eastAsia="Times New Roman" w:hAnsiTheme="majorHAnsi" w:cstheme="majorHAnsi"/>
              <w:noProof/>
              <w:color w:val="000000"/>
              <w:sz w:val="24"/>
              <w:szCs w:val="24"/>
              <w:lang w:val="el" w:eastAsia="en-AU"/>
            </w:rPr>
            <w:t>&lt;Surgical unit responsible for care&gt;</w:t>
          </w:r>
        </w:sdtContent>
      </w:sdt>
      <w:r w:rsidRPr="00DD6ADB"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el" w:eastAsia="en-AU"/>
        </w:rPr>
        <w:t xml:space="preserve">, </w:t>
      </w:r>
      <w:sdt>
        <w:sdtPr>
          <w:rPr>
            <w:rFonts w:asciiTheme="majorHAnsi" w:eastAsia="Times New Roman" w:hAnsiTheme="majorHAnsi" w:cstheme="majorHAnsi"/>
            <w:noProof/>
            <w:color w:val="000000"/>
            <w:sz w:val="24"/>
            <w:szCs w:val="24"/>
            <w:lang w:val="el" w:eastAsia="en-AU"/>
          </w:rPr>
          <w:id w:val="-1001189105"/>
          <w:placeholder>
            <w:docPart w:val="DefaultPlaceholder_-1854013440"/>
          </w:placeholder>
        </w:sdtPr>
        <w:sdtEndPr/>
        <w:sdtContent>
          <w:r w:rsidRPr="00DD6ADB">
            <w:rPr>
              <w:rFonts w:asciiTheme="majorHAnsi" w:eastAsia="Times New Roman" w:hAnsiTheme="majorHAnsi" w:cstheme="majorHAnsi"/>
              <w:noProof/>
              <w:color w:val="000000"/>
              <w:sz w:val="24"/>
              <w:szCs w:val="24"/>
              <w:lang w:val="el" w:eastAsia="en-AU"/>
            </w:rPr>
            <w:t>&lt;Health service name&gt;</w:t>
          </w:r>
        </w:sdtContent>
      </w:sdt>
      <w:r w:rsidRPr="00DD6ADB"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el" w:eastAsia="en-AU"/>
        </w:rPr>
        <w:t xml:space="preserve">.  </w:t>
      </w:r>
    </w:p>
    <w:p w14:paraId="469CC479" w14:textId="77777777" w:rsidR="00C81F24" w:rsidRPr="00DD6ADB" w:rsidRDefault="00C81F24" w:rsidP="00AF306B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</w:p>
    <w:p w14:paraId="072A3425" w14:textId="48101A19" w:rsidR="00CF1B0A" w:rsidRPr="00DD6ADB" w:rsidRDefault="004F0BEF" w:rsidP="32073F55">
      <w:pPr>
        <w:spacing w:after="0"/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el" w:eastAsia="en-AU"/>
        </w:rPr>
      </w:pPr>
      <w:r w:rsidRPr="00DD6AD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Όταν τοποθετηθήκατε για πρώτη φορά στη λίστα προετοιμασίας προγραμματισμένης χειρουργικής επέμβασης, αξιολογηθήκατε ότι ανήκετε στην επείγουσα κλινική κατηγορία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-87470837"/>
          <w:placeholder>
            <w:docPart w:val="DefaultPlaceholder_-1854013440"/>
          </w:placeholder>
        </w:sdtPr>
        <w:sdtEndPr/>
        <w:sdtContent>
          <w:r w:rsidRPr="00DD6AD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&lt;insert 1, 2 or 3&gt;</w:t>
          </w:r>
        </w:sdtContent>
      </w:sdt>
      <w:r w:rsidRPr="00DD6AD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. Σας γράφω για να σας πω ότι αυτό έχει αλλάξει σε επείγουσα κλινική κατηγορία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1357621261"/>
          <w:placeholder>
            <w:docPart w:val="DefaultPlaceholder_-1854013440"/>
          </w:placeholder>
        </w:sdtPr>
        <w:sdtEndPr/>
        <w:sdtContent>
          <w:r w:rsidRPr="00DD6AD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&lt;insert 1, 2 or 3&gt;</w:t>
          </w:r>
        </w:sdtContent>
      </w:sdt>
      <w:r w:rsidR="00381F31" w:rsidRPr="00DD6AD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 </w:t>
      </w:r>
      <w:r w:rsidRPr="00DD6ADB">
        <w:rPr>
          <w:rFonts w:asciiTheme="majorHAnsi" w:eastAsia="Calibri" w:hAnsiTheme="majorHAnsi" w:cstheme="majorHAnsi"/>
          <w:sz w:val="24"/>
          <w:szCs w:val="24"/>
          <w:lang w:val="el" w:eastAsia="en-AU"/>
        </w:rPr>
        <w:t>επειδή</w:t>
      </w:r>
      <w:r w:rsidR="00DD6ADB" w:rsidRPr="008A5171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eastAsia="en-AU"/>
          </w:rPr>
          <w:id w:val="1146704505"/>
          <w:placeholder>
            <w:docPart w:val="DefaultPlaceholder_-1854013440"/>
          </w:placeholder>
        </w:sdtPr>
        <w:sdtEndPr>
          <w:rPr>
            <w:lang w:val="el"/>
          </w:rPr>
        </w:sdtEndPr>
        <w:sdtContent>
          <w:r w:rsidRPr="00DD6AD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&lt;short plain English reason&gt;</w:t>
          </w:r>
        </w:sdtContent>
      </w:sdt>
      <w:r w:rsidRPr="00DD6AD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.  Αυτό σημαίνει ότι η χειρουργική επέμβαση συνιστάται να ολοκληρωθεί εντός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1502315703"/>
          <w:placeholder>
            <w:docPart w:val="DefaultPlaceholder_-1854013440"/>
          </w:placeholder>
        </w:sdtPr>
        <w:sdtEndPr/>
        <w:sdtContent>
          <w:r w:rsidRPr="00DD6AD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&lt;insert 30, 90 or 365&gt;</w:t>
          </w:r>
        </w:sdtContent>
      </w:sdt>
      <w:r w:rsidR="00381F31" w:rsidRPr="00DD6AD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 </w:t>
      </w:r>
      <w:r w:rsidRPr="00DD6ADB">
        <w:rPr>
          <w:rFonts w:asciiTheme="majorHAnsi" w:eastAsia="Calibri" w:hAnsiTheme="majorHAnsi" w:cstheme="majorHAnsi"/>
          <w:sz w:val="24"/>
          <w:szCs w:val="24"/>
          <w:lang w:val="el" w:eastAsia="en-AU"/>
        </w:rPr>
        <w:t>ημερών.</w:t>
      </w:r>
    </w:p>
    <w:p w14:paraId="791F2F47" w14:textId="77777777" w:rsidR="00B10BEB" w:rsidRPr="00DD6ADB" w:rsidRDefault="00B10BEB" w:rsidP="00AF306B">
      <w:pPr>
        <w:spacing w:after="0"/>
        <w:rPr>
          <w:rFonts w:asciiTheme="majorHAnsi" w:eastAsia="Times New Roman" w:hAnsiTheme="majorHAnsi" w:cstheme="majorHAnsi"/>
          <w:noProof/>
          <w:color w:val="000000"/>
          <w:sz w:val="24"/>
          <w:szCs w:val="24"/>
          <w:lang w:val="el" w:eastAsia="en-AU"/>
        </w:rPr>
      </w:pPr>
    </w:p>
    <w:p w14:paraId="3C65ADB4" w14:textId="77777777" w:rsidR="7BFD2772" w:rsidRPr="00DD6ADB" w:rsidRDefault="004F0BEF" w:rsidP="63143CEF">
      <w:pPr>
        <w:spacing w:after="0"/>
        <w:rPr>
          <w:rFonts w:asciiTheme="majorHAnsi" w:eastAsia="Calibri" w:hAnsiTheme="majorHAnsi" w:cstheme="majorHAnsi"/>
          <w:b/>
          <w:bCs/>
          <w:sz w:val="24"/>
          <w:szCs w:val="24"/>
          <w:u w:val="single"/>
          <w:lang w:val="el" w:eastAsia="en-AU"/>
        </w:rPr>
      </w:pPr>
      <w:r w:rsidRPr="00DD6ADB">
        <w:rPr>
          <w:rFonts w:asciiTheme="majorHAnsi" w:eastAsia="Calibri" w:hAnsiTheme="majorHAnsi" w:cstheme="majorHAnsi"/>
          <w:b/>
          <w:bCs/>
          <w:sz w:val="24"/>
          <w:szCs w:val="24"/>
          <w:u w:val="single"/>
          <w:lang w:val="el" w:eastAsia="en-AU"/>
        </w:rPr>
        <w:t>Τι θα συμβεί στη συνέχεια;</w:t>
      </w:r>
    </w:p>
    <w:p w14:paraId="23C5B66C" w14:textId="77777777" w:rsidR="00D53435" w:rsidRPr="00DD6ADB" w:rsidRDefault="004F0BEF" w:rsidP="00AF306B">
      <w:pPr>
        <w:spacing w:after="0"/>
        <w:rPr>
          <w:rFonts w:asciiTheme="majorHAnsi" w:eastAsia="Calibri" w:hAnsiTheme="majorHAnsi" w:cstheme="majorHAnsi"/>
          <w:sz w:val="24"/>
          <w:szCs w:val="24"/>
          <w:lang w:val="el" w:eastAsia="en-AU"/>
        </w:rPr>
      </w:pPr>
      <w:r w:rsidRPr="00DD6ADB">
        <w:rPr>
          <w:rFonts w:asciiTheme="majorHAnsi" w:eastAsia="Calibri" w:hAnsiTheme="majorHAnsi" w:cstheme="majorHAnsi"/>
          <w:b/>
          <w:bCs/>
          <w:sz w:val="24"/>
          <w:szCs w:val="24"/>
          <w:lang w:val="el" w:eastAsia="en-AU"/>
        </w:rPr>
        <w:t xml:space="preserve">Βρίσκεστε ακόμα στη </w:t>
      </w:r>
      <w:r w:rsidR="004C52AF" w:rsidRPr="00DD6ADB">
        <w:rPr>
          <w:rFonts w:asciiTheme="majorHAnsi" w:eastAsia="Times New Roman" w:hAnsiTheme="majorHAnsi" w:cstheme="majorHAnsi"/>
          <w:b/>
          <w:bCs/>
          <w:noProof/>
          <w:color w:val="000000"/>
          <w:sz w:val="24"/>
          <w:szCs w:val="24"/>
          <w:lang w:val="el" w:eastAsia="en-AU"/>
        </w:rPr>
        <w:t>λίστα προετοιμασίας προγραμματισμένης χειρουργικής επέμβασης και αν τίποτα άλλο δεν έχει αλλάξει</w:t>
      </w:r>
      <w:r w:rsidRPr="00DD6ADB">
        <w:rPr>
          <w:rFonts w:asciiTheme="majorHAnsi" w:eastAsia="Calibri" w:hAnsiTheme="majorHAnsi" w:cstheme="majorHAnsi"/>
          <w:b/>
          <w:bCs/>
          <w:sz w:val="24"/>
          <w:szCs w:val="24"/>
          <w:lang w:val="el" w:eastAsia="en-AU"/>
        </w:rPr>
        <w:t xml:space="preserve">, δεν χρειάζεται να κάνετε τίποτα για να απαντήσετε σε αυτό το μήνυμα. </w:t>
      </w:r>
    </w:p>
    <w:p w14:paraId="72F41384" w14:textId="77777777" w:rsidR="00D53435" w:rsidRPr="00DD6ADB" w:rsidRDefault="00D53435" w:rsidP="00AF306B">
      <w:pPr>
        <w:spacing w:after="0"/>
        <w:rPr>
          <w:rFonts w:asciiTheme="majorHAnsi" w:eastAsia="Calibri" w:hAnsiTheme="majorHAnsi" w:cstheme="majorHAnsi"/>
          <w:sz w:val="24"/>
          <w:szCs w:val="24"/>
          <w:lang w:val="el" w:eastAsia="en-AU"/>
        </w:rPr>
      </w:pPr>
    </w:p>
    <w:p w14:paraId="189D9755" w14:textId="77777777" w:rsidR="002460C6" w:rsidRPr="00DD6ADB" w:rsidRDefault="004F0BEF" w:rsidP="00AF306B">
      <w:pPr>
        <w:spacing w:after="0"/>
        <w:rPr>
          <w:rFonts w:asciiTheme="majorHAnsi" w:eastAsia="Calibri" w:hAnsiTheme="majorHAnsi" w:cstheme="majorHAnsi"/>
          <w:b/>
          <w:bCs/>
          <w:sz w:val="24"/>
          <w:szCs w:val="24"/>
          <w:u w:val="single"/>
          <w:lang w:val="el" w:eastAsia="en-AU"/>
        </w:rPr>
      </w:pPr>
      <w:r w:rsidRPr="00DD6ADB">
        <w:rPr>
          <w:rFonts w:asciiTheme="majorHAnsi" w:eastAsia="Calibri" w:hAnsiTheme="majorHAnsi" w:cstheme="majorHAnsi"/>
          <w:b/>
          <w:bCs/>
          <w:sz w:val="24"/>
          <w:szCs w:val="24"/>
          <w:u w:val="single"/>
          <w:lang w:val="el" w:eastAsia="en-AU"/>
        </w:rPr>
        <w:t>Τι γίνεται αν αλλάξει η κατάστασή σας;</w:t>
      </w:r>
    </w:p>
    <w:p w14:paraId="70C34C67" w14:textId="5CEBC657" w:rsidR="000614EB" w:rsidRPr="00DD6ADB" w:rsidRDefault="004F0BEF" w:rsidP="00880F75">
      <w:pPr>
        <w:spacing w:after="0"/>
        <w:rPr>
          <w:rFonts w:asciiTheme="majorHAnsi" w:hAnsiTheme="majorHAnsi" w:cstheme="majorHAnsi"/>
          <w:sz w:val="24"/>
          <w:szCs w:val="24"/>
          <w:lang w:val="el"/>
        </w:rPr>
      </w:pPr>
      <w:r w:rsidRPr="00DD6AD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Η υγεία σας είναι σημαντική για εμάς. </w:t>
      </w:r>
      <w:r w:rsidRPr="00DD6ADB">
        <w:rPr>
          <w:rFonts w:asciiTheme="majorHAnsi" w:hAnsiTheme="majorHAnsi" w:cstheme="majorHAnsi"/>
          <w:b/>
          <w:bCs/>
          <w:sz w:val="24"/>
          <w:szCs w:val="24"/>
          <w:lang w:val="el"/>
        </w:rPr>
        <w:t xml:space="preserve">Εάν η κατάσταση της υγείας σας αλλάξει ενώ περιμένετε τη χειρουργική επέμβαση, επικοινωνήστε με τον Γενικό Ιατρό σας (GP) για </w:t>
      </w:r>
      <w:r w:rsidRPr="00DD6ADB">
        <w:rPr>
          <w:rFonts w:asciiTheme="majorHAnsi" w:hAnsiTheme="majorHAnsi" w:cstheme="majorHAnsi"/>
          <w:b/>
          <w:bCs/>
          <w:sz w:val="24"/>
          <w:szCs w:val="24"/>
          <w:lang w:val="el"/>
        </w:rPr>
        <w:lastRenderedPageBreak/>
        <w:t xml:space="preserve">συμβουλές ή καλέστε τον/την </w:t>
      </w:r>
      <w:sdt>
        <w:sdtPr>
          <w:rPr>
            <w:rFonts w:asciiTheme="majorHAnsi" w:hAnsiTheme="majorHAnsi" w:cstheme="majorHAnsi"/>
            <w:b/>
            <w:bCs/>
            <w:sz w:val="24"/>
            <w:szCs w:val="24"/>
            <w:lang w:val="el"/>
          </w:rPr>
          <w:id w:val="926777773"/>
          <w:placeholder>
            <w:docPart w:val="DefaultPlaceholder_-1854013440"/>
          </w:placeholder>
        </w:sdtPr>
        <w:sdtEndPr/>
        <w:sdtContent>
          <w:r w:rsidRPr="00DD6ADB">
            <w:rPr>
              <w:rFonts w:asciiTheme="majorHAnsi" w:hAnsiTheme="majorHAnsi" w:cstheme="majorHAnsi"/>
              <w:b/>
              <w:bCs/>
              <w:sz w:val="24"/>
              <w:szCs w:val="24"/>
              <w:lang w:val="el"/>
            </w:rPr>
            <w:t>&lt;Name&gt;</w:t>
          </w:r>
        </w:sdtContent>
      </w:sdt>
      <w:r w:rsidR="00381F31" w:rsidRPr="00DD6ADB">
        <w:rPr>
          <w:rFonts w:asciiTheme="majorHAnsi" w:hAnsiTheme="majorHAnsi" w:cstheme="majorHAnsi"/>
          <w:b/>
          <w:bCs/>
          <w:sz w:val="24"/>
          <w:szCs w:val="24"/>
          <w:lang w:val="el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 w:val="24"/>
            <w:szCs w:val="24"/>
            <w:lang w:val="el"/>
          </w:rPr>
          <w:id w:val="-573350468"/>
          <w:placeholder>
            <w:docPart w:val="DefaultPlaceholder_-1854013440"/>
          </w:placeholder>
        </w:sdtPr>
        <w:sdtEndPr>
          <w:rPr>
            <w:rFonts w:eastAsia="Times New Roman"/>
            <w:noProof/>
            <w:color w:val="000000"/>
            <w:lang w:eastAsia="en-AU"/>
          </w:rPr>
        </w:sdtEndPr>
        <w:sdtContent>
          <w:r w:rsidR="00650CD0" w:rsidRPr="00DD6ADB">
            <w:rPr>
              <w:rFonts w:asciiTheme="majorHAnsi" w:eastAsia="Times New Roman" w:hAnsiTheme="majorHAnsi" w:cstheme="majorHAnsi"/>
              <w:b/>
              <w:bCs/>
              <w:noProof/>
              <w:color w:val="000000"/>
              <w:sz w:val="24"/>
              <w:szCs w:val="24"/>
              <w:lang w:val="el" w:eastAsia="en-AU"/>
            </w:rPr>
            <w:t>&lt;Surgical unit responsible for care&gt;</w:t>
          </w:r>
        </w:sdtContent>
      </w:sdt>
      <w:r w:rsidR="00381F31" w:rsidRPr="00DD6ADB">
        <w:rPr>
          <w:rFonts w:asciiTheme="majorHAnsi" w:eastAsia="Times New Roman" w:hAnsiTheme="majorHAnsi" w:cstheme="majorHAnsi"/>
          <w:b/>
          <w:bCs/>
          <w:noProof/>
          <w:color w:val="000000"/>
          <w:sz w:val="24"/>
          <w:szCs w:val="24"/>
          <w:lang w:val="el" w:eastAsia="en-AU"/>
        </w:rPr>
        <w:t xml:space="preserve"> </w:t>
      </w:r>
      <w:r w:rsidRPr="00DD6ADB">
        <w:rPr>
          <w:rFonts w:asciiTheme="majorHAnsi" w:hAnsiTheme="majorHAnsi" w:cstheme="majorHAnsi"/>
          <w:b/>
          <w:bCs/>
          <w:sz w:val="24"/>
          <w:szCs w:val="24"/>
          <w:lang w:val="el"/>
        </w:rPr>
        <w:t>στο</w:t>
      </w:r>
      <w:r w:rsidR="00381F31" w:rsidRPr="00DD6ADB">
        <w:rPr>
          <w:rFonts w:asciiTheme="majorHAnsi" w:hAnsiTheme="majorHAnsi" w:cstheme="majorHAnsi"/>
          <w:b/>
          <w:bCs/>
          <w:sz w:val="24"/>
          <w:szCs w:val="24"/>
          <w:lang w:val="el"/>
        </w:rPr>
        <w:t xml:space="preserve"> </w:t>
      </w:r>
      <w:sdt>
        <w:sdtPr>
          <w:rPr>
            <w:rFonts w:asciiTheme="majorHAnsi" w:hAnsiTheme="majorHAnsi" w:cstheme="majorHAnsi"/>
            <w:b/>
            <w:bCs/>
            <w:sz w:val="24"/>
            <w:szCs w:val="24"/>
            <w:lang w:val="el"/>
          </w:rPr>
          <w:id w:val="-1203168575"/>
          <w:placeholder>
            <w:docPart w:val="DefaultPlaceholder_-1854013440"/>
          </w:placeholder>
        </w:sdtPr>
        <w:sdtEndPr/>
        <w:sdtContent>
          <w:r w:rsidRPr="00DD6ADB">
            <w:rPr>
              <w:rFonts w:asciiTheme="majorHAnsi" w:hAnsiTheme="majorHAnsi" w:cstheme="majorHAnsi"/>
              <w:b/>
              <w:bCs/>
              <w:sz w:val="24"/>
              <w:szCs w:val="24"/>
              <w:lang w:val="el"/>
            </w:rPr>
            <w:t>&lt;Contact phone number&gt;</w:t>
          </w:r>
        </w:sdtContent>
      </w:sdt>
      <w:r w:rsidRPr="00DD6ADB">
        <w:rPr>
          <w:rFonts w:asciiTheme="majorHAnsi" w:hAnsiTheme="majorHAnsi" w:cstheme="majorHAnsi"/>
          <w:b/>
          <w:bCs/>
          <w:sz w:val="24"/>
          <w:szCs w:val="24"/>
          <w:lang w:val="el"/>
        </w:rPr>
        <w:t>.</w:t>
      </w:r>
    </w:p>
    <w:p w14:paraId="0F56F1EC" w14:textId="77777777" w:rsidR="00AF306B" w:rsidRPr="00DD6ADB" w:rsidRDefault="00AF306B" w:rsidP="00AF306B">
      <w:pPr>
        <w:spacing w:after="0"/>
        <w:rPr>
          <w:rFonts w:asciiTheme="majorHAnsi" w:eastAsia="Calibri" w:hAnsiTheme="majorHAnsi" w:cstheme="majorHAnsi"/>
          <w:sz w:val="24"/>
          <w:szCs w:val="24"/>
          <w:lang w:val="el" w:eastAsia="en-AU"/>
        </w:rPr>
      </w:pPr>
    </w:p>
    <w:p w14:paraId="158BB0CC" w14:textId="40A2684A" w:rsidR="00D23579" w:rsidRPr="00DD6ADB" w:rsidRDefault="004F0BEF" w:rsidP="00AF306B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DD6AD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Παρακαλούμε καλέστε τον/την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476572185"/>
          <w:placeholder>
            <w:docPart w:val="DefaultPlaceholder_-1854013440"/>
          </w:placeholder>
        </w:sdtPr>
        <w:sdtEndPr/>
        <w:sdtContent>
          <w:r w:rsidRPr="00DD6AD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&lt;Name&gt;</w:t>
          </w:r>
        </w:sdtContent>
      </w:sdt>
      <w:r w:rsidR="00381F31" w:rsidRPr="00DD6ADB">
        <w:rPr>
          <w:rFonts w:asciiTheme="majorHAnsi" w:eastAsia="Calibri" w:hAnsiTheme="majorHAnsi" w:cstheme="majorHAnsi"/>
          <w:sz w:val="24"/>
          <w:szCs w:val="24"/>
          <w:lang w:val="en-US" w:eastAsia="en-AU"/>
        </w:rPr>
        <w:t xml:space="preserve">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n-US" w:eastAsia="en-AU"/>
          </w:rPr>
          <w:id w:val="914367203"/>
          <w:placeholder>
            <w:docPart w:val="DefaultPlaceholder_-1854013440"/>
          </w:placeholder>
        </w:sdtPr>
        <w:sdtEndPr>
          <w:rPr>
            <w:lang w:val="el"/>
          </w:rPr>
        </w:sdtEndPr>
        <w:sdtContent>
          <w:r w:rsidRPr="00DD6AD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&lt;Position&gt;</w:t>
          </w:r>
        </w:sdtContent>
      </w:sdt>
      <w:r w:rsidRPr="00DD6AD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 στο </w:t>
      </w: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1661960581"/>
          <w:placeholder>
            <w:docPart w:val="DefaultPlaceholder_-1854013440"/>
          </w:placeholder>
        </w:sdtPr>
        <w:sdtEndPr/>
        <w:sdtContent>
          <w:r w:rsidRPr="00DD6AD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&lt;Contact phone number&gt;</w:t>
          </w:r>
        </w:sdtContent>
      </w:sdt>
      <w:r w:rsidR="00381F31" w:rsidRPr="00DD6ADB">
        <w:rPr>
          <w:rFonts w:asciiTheme="majorHAnsi" w:eastAsia="Calibri" w:hAnsiTheme="majorHAnsi" w:cstheme="majorHAnsi"/>
          <w:sz w:val="24"/>
          <w:szCs w:val="24"/>
          <w:lang w:val="en-US" w:eastAsia="en-AU"/>
        </w:rPr>
        <w:t xml:space="preserve"> </w:t>
      </w:r>
      <w:r w:rsidRPr="00DD6ADB">
        <w:rPr>
          <w:rFonts w:asciiTheme="majorHAnsi" w:eastAsia="Calibri" w:hAnsiTheme="majorHAnsi" w:cstheme="majorHAnsi"/>
          <w:sz w:val="24"/>
          <w:szCs w:val="24"/>
          <w:lang w:val="el" w:eastAsia="en-AU"/>
        </w:rPr>
        <w:t>εάν:</w:t>
      </w:r>
    </w:p>
    <w:p w14:paraId="2B0A2F38" w14:textId="77777777" w:rsidR="00AF306B" w:rsidRPr="00DD6ADB" w:rsidRDefault="004F0BEF" w:rsidP="002E405B">
      <w:pPr>
        <w:pStyle w:val="ListParagraph"/>
        <w:numPr>
          <w:ilvl w:val="0"/>
          <w:numId w:val="28"/>
        </w:num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DD6ADB">
        <w:rPr>
          <w:rFonts w:asciiTheme="majorHAnsi" w:eastAsia="Calibri" w:hAnsiTheme="majorHAnsi" w:cstheme="majorHAnsi"/>
          <w:sz w:val="24"/>
          <w:szCs w:val="24"/>
          <w:lang w:val="el" w:eastAsia="en-AU"/>
        </w:rPr>
        <w:t>έχετε οποιεσδήποτε ερωτήσεις σχετικά με τη συμμετοχή σας στη λίστα προετοιμασίας προγραμματισμένης χειρουργικής επέμβασης ή τον προγραμματισμό της χειρουργικής σας επέμβασης</w:t>
      </w:r>
    </w:p>
    <w:p w14:paraId="40C23828" w14:textId="77777777" w:rsidR="006A41F2" w:rsidRPr="00DD6ADB" w:rsidRDefault="004F0BEF" w:rsidP="006A41F2">
      <w:pPr>
        <w:pStyle w:val="ListParagraph"/>
        <w:numPr>
          <w:ilvl w:val="0"/>
          <w:numId w:val="28"/>
        </w:num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DD6AD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αποφασίσετε να μην κάνετε τη χειρουργική επέμβαση </w:t>
      </w:r>
    </w:p>
    <w:p w14:paraId="75F134F0" w14:textId="77777777" w:rsidR="006A41F2" w:rsidRPr="00DD6ADB" w:rsidRDefault="004F0BEF" w:rsidP="006A41F2">
      <w:pPr>
        <w:pStyle w:val="ListParagraph"/>
        <w:numPr>
          <w:ilvl w:val="0"/>
          <w:numId w:val="28"/>
        </w:num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DD6ADB">
        <w:rPr>
          <w:rFonts w:asciiTheme="majorHAnsi" w:eastAsia="Calibri" w:hAnsiTheme="majorHAnsi" w:cstheme="majorHAnsi"/>
          <w:sz w:val="24"/>
          <w:szCs w:val="24"/>
          <w:lang w:val="el" w:eastAsia="en-AU"/>
        </w:rPr>
        <w:t>έχετε ήδη υποβληθεί σε χειρουργική επέμβαση σε άλλο νοσοκομείο</w:t>
      </w:r>
    </w:p>
    <w:p w14:paraId="4188D64B" w14:textId="77777777" w:rsidR="000F71B2" w:rsidRPr="00DD6ADB" w:rsidRDefault="004F0BEF" w:rsidP="00530040">
      <w:pPr>
        <w:pStyle w:val="ListParagraph"/>
        <w:numPr>
          <w:ilvl w:val="0"/>
          <w:numId w:val="28"/>
        </w:num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DD6ADB">
        <w:rPr>
          <w:rFonts w:asciiTheme="majorHAnsi" w:eastAsia="Calibri" w:hAnsiTheme="majorHAnsi" w:cstheme="majorHAnsi"/>
          <w:sz w:val="24"/>
          <w:szCs w:val="24"/>
          <w:lang w:val="el" w:eastAsia="en-AU"/>
        </w:rPr>
        <w:t>πρέπει να αλλάξετε τα στοιχεία επικοινωνίας σας</w:t>
      </w:r>
    </w:p>
    <w:p w14:paraId="3991E5DF" w14:textId="77777777" w:rsidR="000F71B2" w:rsidRPr="00DD6ADB" w:rsidRDefault="004F0BEF" w:rsidP="000F71B2">
      <w:pPr>
        <w:pStyle w:val="ListParagraph"/>
        <w:numPr>
          <w:ilvl w:val="0"/>
          <w:numId w:val="28"/>
        </w:num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DD6AD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έχετε προσωπικές ή εργασιακές υποχρεώσεις που σημαίνουν ότι δεν θα μπορέσετε να κάνετε χειρουργική επέμβαση κατά τη διάρκεια αυτής της περιόδου. </w:t>
      </w:r>
    </w:p>
    <w:p w14:paraId="2D2C61B2" w14:textId="77777777" w:rsidR="00235CAB" w:rsidRPr="00DD6ADB" w:rsidRDefault="004F0BEF" w:rsidP="32073F55">
      <w:pPr>
        <w:pStyle w:val="ListParagraph"/>
        <w:numPr>
          <w:ilvl w:val="0"/>
          <w:numId w:val="28"/>
        </w:numPr>
        <w:spacing w:after="0"/>
        <w:rPr>
          <w:rFonts w:asciiTheme="majorHAnsi" w:eastAsia="Calibri" w:hAnsiTheme="majorHAnsi" w:cstheme="majorHAnsi"/>
          <w:sz w:val="24"/>
          <w:szCs w:val="24"/>
          <w:lang w:val="el" w:eastAsia="en-AU"/>
        </w:rPr>
      </w:pPr>
      <w:r w:rsidRPr="00DD6ADB">
        <w:rPr>
          <w:rFonts w:asciiTheme="majorHAnsi" w:eastAsia="Calibri" w:hAnsiTheme="majorHAnsi" w:cstheme="majorHAnsi"/>
          <w:sz w:val="24"/>
          <w:szCs w:val="24"/>
          <w:lang w:val="el" w:eastAsia="en-AU"/>
        </w:rPr>
        <w:t>πρέπει να μας ενημερώσετε για τυχόν χρονικές περιόδους κατά τις οποίες δεν μπορείτε να είστε διαθέσιμοι για χειρουργική επέμβαση, για παράδειγμα λόγω προσωπικών ή εργασιακών υποχρεώσεων. Υπάρχουν όρια για το πόσον καιρό μπορείτε να αναβάλλετε τη χειρουργική επέμβαση, αυτά εξηγούνται στο φύλλο πληροφοριών.</w:t>
      </w:r>
    </w:p>
    <w:p w14:paraId="1AACC0A9" w14:textId="77777777" w:rsidR="00AF306B" w:rsidRPr="00DD6ADB" w:rsidRDefault="00AF306B" w:rsidP="00AF306B">
      <w:pPr>
        <w:tabs>
          <w:tab w:val="right" w:pos="9026"/>
        </w:tabs>
        <w:spacing w:after="0"/>
        <w:rPr>
          <w:rFonts w:asciiTheme="majorHAnsi" w:eastAsia="Calibri" w:hAnsiTheme="majorHAnsi" w:cstheme="majorHAnsi"/>
          <w:sz w:val="24"/>
          <w:szCs w:val="24"/>
          <w:lang w:val="el" w:eastAsia="en-AU"/>
        </w:rPr>
      </w:pPr>
    </w:p>
    <w:p w14:paraId="7067C272" w14:textId="77777777" w:rsidR="00142A21" w:rsidRPr="00DD6ADB" w:rsidRDefault="004F0BEF" w:rsidP="00AF306B">
      <w:pPr>
        <w:tabs>
          <w:tab w:val="right" w:pos="9026"/>
        </w:tabs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r w:rsidRPr="00DD6ADB">
        <w:rPr>
          <w:rFonts w:asciiTheme="majorHAnsi" w:eastAsia="Calibri" w:hAnsiTheme="majorHAnsi" w:cstheme="majorHAnsi"/>
          <w:sz w:val="24"/>
          <w:szCs w:val="24"/>
          <w:lang w:val="el" w:eastAsia="en-AU"/>
        </w:rPr>
        <w:t>Με εκτίμηση,</w:t>
      </w:r>
    </w:p>
    <w:p w14:paraId="579B9250" w14:textId="2F69FB1F" w:rsidR="00142A21" w:rsidRPr="00DD6ADB" w:rsidRDefault="003674DE" w:rsidP="00AF306B">
      <w:pPr>
        <w:spacing w:after="0"/>
        <w:rPr>
          <w:rFonts w:asciiTheme="majorHAnsi" w:eastAsia="Calibri" w:hAnsiTheme="majorHAnsi" w:cstheme="majorHAnsi"/>
          <w:sz w:val="24"/>
          <w:szCs w:val="24"/>
          <w:lang w:eastAsia="en-AU"/>
        </w:rPr>
      </w:pP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412283447"/>
          <w:placeholder>
            <w:docPart w:val="DefaultPlaceholder_-1854013440"/>
          </w:placeholder>
        </w:sdtPr>
        <w:sdtEndPr/>
        <w:sdtContent>
          <w:r w:rsidR="004F0BEF" w:rsidRPr="00DD6AD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[</w:t>
          </w:r>
          <w:r w:rsidR="00810930" w:rsidRPr="00DD6AD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Name</w:t>
          </w:r>
          <w:r w:rsidR="004F0BEF" w:rsidRPr="00DD6AD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]</w:t>
          </w:r>
        </w:sdtContent>
      </w:sdt>
      <w:r w:rsidR="004F0BEF" w:rsidRPr="00DD6ADB">
        <w:rPr>
          <w:rFonts w:asciiTheme="majorHAnsi" w:eastAsia="Calibri" w:hAnsiTheme="majorHAnsi" w:cstheme="majorHAnsi"/>
          <w:sz w:val="24"/>
          <w:szCs w:val="24"/>
          <w:lang w:val="el" w:eastAsia="en-AU"/>
        </w:rPr>
        <w:t xml:space="preserve"> </w:t>
      </w:r>
      <w:r w:rsidR="004F0BEF" w:rsidRPr="00DD6ADB">
        <w:rPr>
          <w:rFonts w:asciiTheme="majorHAnsi" w:eastAsia="Calibri" w:hAnsiTheme="majorHAnsi" w:cstheme="majorHAnsi"/>
          <w:sz w:val="24"/>
          <w:szCs w:val="24"/>
          <w:lang w:val="el" w:eastAsia="en-AU"/>
        </w:rPr>
        <w:br/>
      </w:r>
      <w:sdt>
        <w:sdtPr>
          <w:rPr>
            <w:rFonts w:asciiTheme="majorHAnsi" w:eastAsia="Calibri" w:hAnsiTheme="majorHAnsi" w:cstheme="majorHAnsi"/>
            <w:sz w:val="24"/>
            <w:szCs w:val="24"/>
            <w:lang w:val="el" w:eastAsia="en-AU"/>
          </w:rPr>
          <w:id w:val="531074194"/>
          <w:placeholder>
            <w:docPart w:val="DefaultPlaceholder_-1854013440"/>
          </w:placeholder>
        </w:sdtPr>
        <w:sdtEndPr/>
        <w:sdtContent>
          <w:r w:rsidR="004F0BEF" w:rsidRPr="00DD6AD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[</w:t>
          </w:r>
          <w:r w:rsidR="00655C07" w:rsidRPr="00DD6ADB">
            <w:rPr>
              <w:rFonts w:asciiTheme="majorHAnsi" w:eastAsia="Calibri" w:hAnsiTheme="majorHAnsi" w:cstheme="majorHAnsi"/>
              <w:sz w:val="24"/>
              <w:szCs w:val="24"/>
              <w:lang w:val="en-US" w:eastAsia="en-AU"/>
            </w:rPr>
            <w:t>Position</w:t>
          </w:r>
          <w:r w:rsidR="004F0BEF" w:rsidRPr="00DD6AD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]</w:t>
          </w:r>
        </w:sdtContent>
      </w:sdt>
    </w:p>
    <w:sdt>
      <w:sdtPr>
        <w:rPr>
          <w:rFonts w:asciiTheme="majorHAnsi" w:eastAsia="Calibri" w:hAnsiTheme="majorHAnsi" w:cstheme="majorHAnsi"/>
          <w:sz w:val="24"/>
          <w:szCs w:val="24"/>
          <w:lang w:val="el" w:eastAsia="en-AU"/>
        </w:rPr>
        <w:id w:val="-1705550910"/>
        <w:placeholder>
          <w:docPart w:val="DefaultPlaceholder_-1854013440"/>
        </w:placeholder>
      </w:sdtPr>
      <w:sdtEndPr/>
      <w:sdtContent>
        <w:p w14:paraId="0648ED7E" w14:textId="2857D8FC" w:rsidR="004A1FA1" w:rsidRPr="00DD6ADB" w:rsidRDefault="004F0BEF" w:rsidP="00AF306B">
          <w:pPr>
            <w:spacing w:after="0"/>
            <w:rPr>
              <w:rFonts w:asciiTheme="majorHAnsi" w:eastAsia="Calibri" w:hAnsiTheme="majorHAnsi" w:cstheme="majorHAnsi"/>
              <w:sz w:val="24"/>
              <w:szCs w:val="24"/>
            </w:rPr>
          </w:pPr>
          <w:r w:rsidRPr="00DD6AD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[</w:t>
          </w:r>
          <w:r w:rsidR="00810930" w:rsidRPr="00DD6AD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>Health Service</w:t>
          </w:r>
          <w:r w:rsidRPr="00DD6ADB">
            <w:rPr>
              <w:rFonts w:asciiTheme="majorHAnsi" w:eastAsia="Calibri" w:hAnsiTheme="majorHAnsi" w:cstheme="majorHAnsi"/>
              <w:sz w:val="24"/>
              <w:szCs w:val="24"/>
              <w:lang w:val="el" w:eastAsia="en-AU"/>
            </w:rPr>
            <w:t xml:space="preserve">] </w:t>
          </w:r>
        </w:p>
      </w:sdtContent>
    </w:sdt>
    <w:sectPr w:rsidR="004A1FA1" w:rsidRPr="00DD6ADB" w:rsidSect="005C0B1B">
      <w:footerReference w:type="even" r:id="rId16"/>
      <w:footerReference w:type="default" r:id="rId17"/>
      <w:footerReference w:type="first" r:id="rId18"/>
      <w:pgSz w:w="11906" w:h="16838" w:code="9"/>
      <w:pgMar w:top="851" w:right="851" w:bottom="1134" w:left="1134" w:header="854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A3F82" w14:textId="77777777" w:rsidR="004F0BEF" w:rsidRDefault="004F0BEF">
      <w:pPr>
        <w:spacing w:after="0" w:line="240" w:lineRule="auto"/>
      </w:pPr>
      <w:r>
        <w:separator/>
      </w:r>
    </w:p>
  </w:endnote>
  <w:endnote w:type="continuationSeparator" w:id="0">
    <w:p w14:paraId="43F1D011" w14:textId="77777777" w:rsidR="004F0BEF" w:rsidRDefault="004F0BEF">
      <w:pPr>
        <w:spacing w:after="0" w:line="240" w:lineRule="auto"/>
      </w:pPr>
      <w:r>
        <w:continuationSeparator/>
      </w:r>
    </w:p>
  </w:endnote>
  <w:endnote w:type="continuationNotice" w:id="1">
    <w:p w14:paraId="222496AC" w14:textId="77777777" w:rsidR="00907703" w:rsidRDefault="009077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C6FD" w14:textId="0EBE5B56" w:rsidR="00DC1B08" w:rsidRDefault="008A517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37C2B78D" wp14:editId="31CE98A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6535627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3BFF453" w14:textId="460CC874" w:rsidR="008A5171" w:rsidRPr="008A5171" w:rsidRDefault="008A5171" w:rsidP="008A517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517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C2B78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3BFF453" w14:textId="460CC874" w:rsidR="008A5171" w:rsidRPr="008A5171" w:rsidRDefault="008A5171" w:rsidP="008A517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8A517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DFE4A" w14:textId="2FD61513" w:rsidR="004031EA" w:rsidRPr="006820E8" w:rsidRDefault="008A5171" w:rsidP="00A35575">
    <w:pPr>
      <w:pStyle w:val="Footer"/>
      <w:rPr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9002F85" wp14:editId="45CEEF73">
              <wp:simplePos x="722201" y="101049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9535981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21CF1C" w14:textId="271346BB" w:rsidR="008A5171" w:rsidRPr="008A5171" w:rsidRDefault="008A5171" w:rsidP="008A517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517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002F8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3721CF1C" w14:textId="271346BB" w:rsidR="008A5171" w:rsidRPr="008A5171" w:rsidRDefault="008A5171" w:rsidP="008A517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8A517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35575" w:rsidRPr="00856E47">
      <w:t>Advice that the clinical urgency category for planned surgery has been changed</w:t>
    </w:r>
    <w:r w:rsidR="00B63E34">
      <w:t xml:space="preserve"> </w:t>
    </w:r>
    <w:proofErr w:type="gramStart"/>
    <w:r w:rsidR="00A35575">
      <w:t>Greek</w:t>
    </w:r>
    <w:proofErr w:type="gramEnd"/>
  </w:p>
  <w:p w14:paraId="0061227F" w14:textId="77777777" w:rsidR="004031EA" w:rsidRPr="006820E8" w:rsidRDefault="004031EA" w:rsidP="00B37D20">
    <w:pPr>
      <w:pStyle w:val="Footer"/>
      <w:jc w:val="right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FA086" w14:textId="42F340A3" w:rsidR="002F3DD2" w:rsidRPr="006820E8" w:rsidRDefault="002F3DD2" w:rsidP="002F3DD2">
    <w:pPr>
      <w:pStyle w:val="Footer"/>
      <w:rPr>
        <w:i/>
        <w:i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0" distR="0" simplePos="0" relativeHeight="251660290" behindDoc="0" locked="0" layoutInCell="1" allowOverlap="1" wp14:anchorId="34BE1710" wp14:editId="7B87873E">
              <wp:simplePos x="722201" y="10104994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4373051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5F0F6B3" w14:textId="77777777" w:rsidR="002F3DD2" w:rsidRPr="008A5171" w:rsidRDefault="002F3DD2" w:rsidP="002F3DD2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517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BE171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alt="OFFICIAL" style="position:absolute;margin-left:0;margin-top:0;width:34.95pt;height:34.95pt;z-index:25166029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5F0F6B3" w14:textId="77777777" w:rsidR="002F3DD2" w:rsidRPr="008A5171" w:rsidRDefault="002F3DD2" w:rsidP="002F3DD2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8A517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856E47">
      <w:t>Advice that the clinical urgency category for planned surgery has been change</w:t>
    </w:r>
    <w:r w:rsidR="00B63E34">
      <w:t xml:space="preserve">d </w:t>
    </w:r>
    <w:proofErr w:type="gramStart"/>
    <w:r>
      <w:t>Greek</w:t>
    </w:r>
    <w:proofErr w:type="gramEnd"/>
  </w:p>
  <w:p w14:paraId="2D65E731" w14:textId="382735A2" w:rsidR="00DC1B08" w:rsidRDefault="008A517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3415494" wp14:editId="4C8C9BD0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98118276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68AFA" w14:textId="1A7E9893" w:rsidR="008A5171" w:rsidRPr="008A5171" w:rsidRDefault="008A5171" w:rsidP="008A517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A517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4154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6F368AFA" w14:textId="1A7E9893" w:rsidR="008A5171" w:rsidRPr="008A5171" w:rsidRDefault="008A5171" w:rsidP="008A517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8A517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FD697" w14:textId="77777777" w:rsidR="004F0BEF" w:rsidRDefault="004F0BEF">
      <w:pPr>
        <w:spacing w:after="0" w:line="240" w:lineRule="auto"/>
      </w:pPr>
      <w:r>
        <w:separator/>
      </w:r>
    </w:p>
  </w:footnote>
  <w:footnote w:type="continuationSeparator" w:id="0">
    <w:p w14:paraId="253F243C" w14:textId="77777777" w:rsidR="004F0BEF" w:rsidRDefault="004F0BEF">
      <w:pPr>
        <w:spacing w:after="0" w:line="240" w:lineRule="auto"/>
      </w:pPr>
      <w:r>
        <w:continuationSeparator/>
      </w:r>
    </w:p>
  </w:footnote>
  <w:footnote w:type="continuationNotice" w:id="1">
    <w:p w14:paraId="42DBD330" w14:textId="77777777" w:rsidR="00907703" w:rsidRDefault="009077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BED45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E71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3AFA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880D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BE1CF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E046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A4A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78DD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3E5C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D3FC1D2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438CD844" w:tentative="1">
      <w:start w:val="1"/>
      <w:numFmt w:val="lowerLetter"/>
      <w:lvlText w:val="%2."/>
      <w:lvlJc w:val="left"/>
      <w:pPr>
        <w:ind w:left="1440" w:hanging="360"/>
      </w:pPr>
    </w:lvl>
    <w:lvl w:ilvl="2" w:tplc="268A0806" w:tentative="1">
      <w:start w:val="1"/>
      <w:numFmt w:val="lowerRoman"/>
      <w:lvlText w:val="%3."/>
      <w:lvlJc w:val="right"/>
      <w:pPr>
        <w:ind w:left="2160" w:hanging="180"/>
      </w:pPr>
    </w:lvl>
    <w:lvl w:ilvl="3" w:tplc="1EB0D182" w:tentative="1">
      <w:start w:val="1"/>
      <w:numFmt w:val="decimal"/>
      <w:lvlText w:val="%4."/>
      <w:lvlJc w:val="left"/>
      <w:pPr>
        <w:ind w:left="2880" w:hanging="360"/>
      </w:pPr>
    </w:lvl>
    <w:lvl w:ilvl="4" w:tplc="20D26488" w:tentative="1">
      <w:start w:val="1"/>
      <w:numFmt w:val="lowerLetter"/>
      <w:lvlText w:val="%5."/>
      <w:lvlJc w:val="left"/>
      <w:pPr>
        <w:ind w:left="3600" w:hanging="360"/>
      </w:pPr>
    </w:lvl>
    <w:lvl w:ilvl="5" w:tplc="0D4429FC" w:tentative="1">
      <w:start w:val="1"/>
      <w:numFmt w:val="lowerRoman"/>
      <w:lvlText w:val="%6."/>
      <w:lvlJc w:val="right"/>
      <w:pPr>
        <w:ind w:left="4320" w:hanging="180"/>
      </w:pPr>
    </w:lvl>
    <w:lvl w:ilvl="6" w:tplc="16E25566" w:tentative="1">
      <w:start w:val="1"/>
      <w:numFmt w:val="decimal"/>
      <w:lvlText w:val="%7."/>
      <w:lvlJc w:val="left"/>
      <w:pPr>
        <w:ind w:left="5040" w:hanging="360"/>
      </w:pPr>
    </w:lvl>
    <w:lvl w:ilvl="7" w:tplc="876EF244" w:tentative="1">
      <w:start w:val="1"/>
      <w:numFmt w:val="lowerLetter"/>
      <w:lvlText w:val="%8."/>
      <w:lvlJc w:val="left"/>
      <w:pPr>
        <w:ind w:left="5760" w:hanging="360"/>
      </w:pPr>
    </w:lvl>
    <w:lvl w:ilvl="8" w:tplc="D42C4F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C11E1E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C854D074" w:tentative="1">
      <w:start w:val="1"/>
      <w:numFmt w:val="lowerLetter"/>
      <w:lvlText w:val="%2."/>
      <w:lvlJc w:val="left"/>
      <w:pPr>
        <w:ind w:left="1440" w:hanging="360"/>
      </w:pPr>
    </w:lvl>
    <w:lvl w:ilvl="2" w:tplc="A2C02506" w:tentative="1">
      <w:start w:val="1"/>
      <w:numFmt w:val="lowerRoman"/>
      <w:lvlText w:val="%3."/>
      <w:lvlJc w:val="right"/>
      <w:pPr>
        <w:ind w:left="2160" w:hanging="180"/>
      </w:pPr>
    </w:lvl>
    <w:lvl w:ilvl="3" w:tplc="A9FEE368" w:tentative="1">
      <w:start w:val="1"/>
      <w:numFmt w:val="decimal"/>
      <w:lvlText w:val="%4."/>
      <w:lvlJc w:val="left"/>
      <w:pPr>
        <w:ind w:left="2880" w:hanging="360"/>
      </w:pPr>
    </w:lvl>
    <w:lvl w:ilvl="4" w:tplc="8B5829AE" w:tentative="1">
      <w:start w:val="1"/>
      <w:numFmt w:val="lowerLetter"/>
      <w:lvlText w:val="%5."/>
      <w:lvlJc w:val="left"/>
      <w:pPr>
        <w:ind w:left="3600" w:hanging="360"/>
      </w:pPr>
    </w:lvl>
    <w:lvl w:ilvl="5" w:tplc="6E96F178" w:tentative="1">
      <w:start w:val="1"/>
      <w:numFmt w:val="lowerRoman"/>
      <w:lvlText w:val="%6."/>
      <w:lvlJc w:val="right"/>
      <w:pPr>
        <w:ind w:left="4320" w:hanging="180"/>
      </w:pPr>
    </w:lvl>
    <w:lvl w:ilvl="6" w:tplc="21A895A4" w:tentative="1">
      <w:start w:val="1"/>
      <w:numFmt w:val="decimal"/>
      <w:lvlText w:val="%7."/>
      <w:lvlJc w:val="left"/>
      <w:pPr>
        <w:ind w:left="5040" w:hanging="360"/>
      </w:pPr>
    </w:lvl>
    <w:lvl w:ilvl="7" w:tplc="3F2E1A34" w:tentative="1">
      <w:start w:val="1"/>
      <w:numFmt w:val="lowerLetter"/>
      <w:lvlText w:val="%8."/>
      <w:lvlJc w:val="left"/>
      <w:pPr>
        <w:ind w:left="5760" w:hanging="360"/>
      </w:pPr>
    </w:lvl>
    <w:lvl w:ilvl="8" w:tplc="84EE09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E328F4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D95E768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CA248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84845E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9B2897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87656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6EA4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BCD7D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ACE637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B906B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B87C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7403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C625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ACF1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5042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7665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04D4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B04E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120CCAF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94E0DD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25E88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26056D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989ED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170867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33A478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5EBE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050FFB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F386049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3CBA37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2A09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81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DE6E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C4EB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58F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DE22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CEC0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CCAC70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AC129C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741A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A28C9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27A596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34E7F8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5CCCA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869D1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C963FC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978C4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0813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F6E8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6C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2832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70D4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7ECD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DCE7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236B3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7B20E2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16EC32" w:tentative="1">
      <w:start w:val="1"/>
      <w:numFmt w:val="lowerLetter"/>
      <w:lvlText w:val="%2."/>
      <w:lvlJc w:val="left"/>
      <w:pPr>
        <w:ind w:left="1440" w:hanging="360"/>
      </w:pPr>
    </w:lvl>
    <w:lvl w:ilvl="2" w:tplc="C49E9892" w:tentative="1">
      <w:start w:val="1"/>
      <w:numFmt w:val="lowerRoman"/>
      <w:lvlText w:val="%3."/>
      <w:lvlJc w:val="right"/>
      <w:pPr>
        <w:ind w:left="2160" w:hanging="180"/>
      </w:pPr>
    </w:lvl>
    <w:lvl w:ilvl="3" w:tplc="89AAB830" w:tentative="1">
      <w:start w:val="1"/>
      <w:numFmt w:val="decimal"/>
      <w:lvlText w:val="%4."/>
      <w:lvlJc w:val="left"/>
      <w:pPr>
        <w:ind w:left="2880" w:hanging="360"/>
      </w:pPr>
    </w:lvl>
    <w:lvl w:ilvl="4" w:tplc="8F808C42" w:tentative="1">
      <w:start w:val="1"/>
      <w:numFmt w:val="lowerLetter"/>
      <w:lvlText w:val="%5."/>
      <w:lvlJc w:val="left"/>
      <w:pPr>
        <w:ind w:left="3600" w:hanging="360"/>
      </w:pPr>
    </w:lvl>
    <w:lvl w:ilvl="5" w:tplc="421EF766" w:tentative="1">
      <w:start w:val="1"/>
      <w:numFmt w:val="lowerRoman"/>
      <w:lvlText w:val="%6."/>
      <w:lvlJc w:val="right"/>
      <w:pPr>
        <w:ind w:left="4320" w:hanging="180"/>
      </w:pPr>
    </w:lvl>
    <w:lvl w:ilvl="6" w:tplc="C02831FE" w:tentative="1">
      <w:start w:val="1"/>
      <w:numFmt w:val="decimal"/>
      <w:lvlText w:val="%7."/>
      <w:lvlJc w:val="left"/>
      <w:pPr>
        <w:ind w:left="5040" w:hanging="360"/>
      </w:pPr>
    </w:lvl>
    <w:lvl w:ilvl="7" w:tplc="4052DD62" w:tentative="1">
      <w:start w:val="1"/>
      <w:numFmt w:val="lowerLetter"/>
      <w:lvlText w:val="%8."/>
      <w:lvlJc w:val="left"/>
      <w:pPr>
        <w:ind w:left="5760" w:hanging="360"/>
      </w:pPr>
    </w:lvl>
    <w:lvl w:ilvl="8" w:tplc="AF10A9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9230A1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4CB738" w:tentative="1">
      <w:start w:val="1"/>
      <w:numFmt w:val="lowerLetter"/>
      <w:lvlText w:val="%2."/>
      <w:lvlJc w:val="left"/>
      <w:pPr>
        <w:ind w:left="1440" w:hanging="360"/>
      </w:pPr>
    </w:lvl>
    <w:lvl w:ilvl="2" w:tplc="6246A09C" w:tentative="1">
      <w:start w:val="1"/>
      <w:numFmt w:val="lowerRoman"/>
      <w:lvlText w:val="%3."/>
      <w:lvlJc w:val="right"/>
      <w:pPr>
        <w:ind w:left="2160" w:hanging="180"/>
      </w:pPr>
    </w:lvl>
    <w:lvl w:ilvl="3" w:tplc="1160E018" w:tentative="1">
      <w:start w:val="1"/>
      <w:numFmt w:val="decimal"/>
      <w:lvlText w:val="%4."/>
      <w:lvlJc w:val="left"/>
      <w:pPr>
        <w:ind w:left="2880" w:hanging="360"/>
      </w:pPr>
    </w:lvl>
    <w:lvl w:ilvl="4" w:tplc="913652B8" w:tentative="1">
      <w:start w:val="1"/>
      <w:numFmt w:val="lowerLetter"/>
      <w:lvlText w:val="%5."/>
      <w:lvlJc w:val="left"/>
      <w:pPr>
        <w:ind w:left="3600" w:hanging="360"/>
      </w:pPr>
    </w:lvl>
    <w:lvl w:ilvl="5" w:tplc="D2186BC0" w:tentative="1">
      <w:start w:val="1"/>
      <w:numFmt w:val="lowerRoman"/>
      <w:lvlText w:val="%6."/>
      <w:lvlJc w:val="right"/>
      <w:pPr>
        <w:ind w:left="4320" w:hanging="180"/>
      </w:pPr>
    </w:lvl>
    <w:lvl w:ilvl="6" w:tplc="0CE286FE" w:tentative="1">
      <w:start w:val="1"/>
      <w:numFmt w:val="decimal"/>
      <w:lvlText w:val="%7."/>
      <w:lvlJc w:val="left"/>
      <w:pPr>
        <w:ind w:left="5040" w:hanging="360"/>
      </w:pPr>
    </w:lvl>
    <w:lvl w:ilvl="7" w:tplc="2A2AF718" w:tentative="1">
      <w:start w:val="1"/>
      <w:numFmt w:val="lowerLetter"/>
      <w:lvlText w:val="%8."/>
      <w:lvlJc w:val="left"/>
      <w:pPr>
        <w:ind w:left="5760" w:hanging="360"/>
      </w:pPr>
    </w:lvl>
    <w:lvl w:ilvl="8" w:tplc="044879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632372692">
    <w:abstractNumId w:val="5"/>
  </w:num>
  <w:num w:numId="2" w16cid:durableId="162557954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13453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40208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21739218">
    <w:abstractNumId w:val="7"/>
  </w:num>
  <w:num w:numId="6" w16cid:durableId="1464083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07412835">
    <w:abstractNumId w:val="7"/>
  </w:num>
  <w:num w:numId="8" w16cid:durableId="2124765988">
    <w:abstractNumId w:val="14"/>
  </w:num>
  <w:num w:numId="9" w16cid:durableId="2021856202">
    <w:abstractNumId w:val="20"/>
  </w:num>
  <w:num w:numId="10" w16cid:durableId="299775786">
    <w:abstractNumId w:val="2"/>
  </w:num>
  <w:num w:numId="11" w16cid:durableId="1154029777">
    <w:abstractNumId w:val="16"/>
  </w:num>
  <w:num w:numId="12" w16cid:durableId="215048986">
    <w:abstractNumId w:val="3"/>
  </w:num>
  <w:num w:numId="13" w16cid:durableId="618490439">
    <w:abstractNumId w:val="0"/>
  </w:num>
  <w:num w:numId="14" w16cid:durableId="19310402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482689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3204308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9169623">
    <w:abstractNumId w:val="10"/>
  </w:num>
  <w:num w:numId="18" w16cid:durableId="1902791539">
    <w:abstractNumId w:val="15"/>
  </w:num>
  <w:num w:numId="19" w16cid:durableId="54397617">
    <w:abstractNumId w:val="8"/>
  </w:num>
  <w:num w:numId="20" w16cid:durableId="481849688">
    <w:abstractNumId w:val="13"/>
  </w:num>
  <w:num w:numId="21" w16cid:durableId="1834369743">
    <w:abstractNumId w:val="4"/>
  </w:num>
  <w:num w:numId="22" w16cid:durableId="1954945445">
    <w:abstractNumId w:val="18"/>
  </w:num>
  <w:num w:numId="23" w16cid:durableId="382948476">
    <w:abstractNumId w:val="11"/>
  </w:num>
  <w:num w:numId="24" w16cid:durableId="1708023623">
    <w:abstractNumId w:val="6"/>
  </w:num>
  <w:num w:numId="25" w16cid:durableId="1316765555">
    <w:abstractNumId w:val="1"/>
  </w:num>
  <w:num w:numId="26" w16cid:durableId="844786160">
    <w:abstractNumId w:val="19"/>
  </w:num>
  <w:num w:numId="27" w16cid:durableId="1133206702">
    <w:abstractNumId w:val="17"/>
  </w:num>
  <w:num w:numId="28" w16cid:durableId="134224297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3544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3F89"/>
    <w:rsid w:val="00066F0B"/>
    <w:rsid w:val="00071109"/>
    <w:rsid w:val="00074219"/>
    <w:rsid w:val="0007477A"/>
    <w:rsid w:val="00074ED5"/>
    <w:rsid w:val="000762EC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1B0F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1B63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0F71B2"/>
    <w:rsid w:val="001009A4"/>
    <w:rsid w:val="0010342F"/>
    <w:rsid w:val="0010392D"/>
    <w:rsid w:val="00103E86"/>
    <w:rsid w:val="00104FE3"/>
    <w:rsid w:val="0011095A"/>
    <w:rsid w:val="00110F58"/>
    <w:rsid w:val="00114DE8"/>
    <w:rsid w:val="001170AE"/>
    <w:rsid w:val="00120BD3"/>
    <w:rsid w:val="00121A75"/>
    <w:rsid w:val="00122FEA"/>
    <w:rsid w:val="001232BD"/>
    <w:rsid w:val="00124ED5"/>
    <w:rsid w:val="00125145"/>
    <w:rsid w:val="00130E32"/>
    <w:rsid w:val="00130E44"/>
    <w:rsid w:val="00132DD7"/>
    <w:rsid w:val="00134472"/>
    <w:rsid w:val="00136A5E"/>
    <w:rsid w:val="00137324"/>
    <w:rsid w:val="001422F0"/>
    <w:rsid w:val="00142A21"/>
    <w:rsid w:val="001438AC"/>
    <w:rsid w:val="001447B3"/>
    <w:rsid w:val="00145582"/>
    <w:rsid w:val="001517B3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651"/>
    <w:rsid w:val="00177995"/>
    <w:rsid w:val="00177A8C"/>
    <w:rsid w:val="00177FAF"/>
    <w:rsid w:val="00177FE4"/>
    <w:rsid w:val="001828F5"/>
    <w:rsid w:val="00185B7B"/>
    <w:rsid w:val="00186B33"/>
    <w:rsid w:val="00187554"/>
    <w:rsid w:val="00187BE9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1AC6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5F57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26A79"/>
    <w:rsid w:val="0023224A"/>
    <w:rsid w:val="002333F5"/>
    <w:rsid w:val="00233778"/>
    <w:rsid w:val="00233DA1"/>
    <w:rsid w:val="002341AA"/>
    <w:rsid w:val="00235CAB"/>
    <w:rsid w:val="00235D6F"/>
    <w:rsid w:val="00236283"/>
    <w:rsid w:val="00236747"/>
    <w:rsid w:val="00237C67"/>
    <w:rsid w:val="002417CF"/>
    <w:rsid w:val="00241FFA"/>
    <w:rsid w:val="002460C6"/>
    <w:rsid w:val="00246A7E"/>
    <w:rsid w:val="00246C5E"/>
    <w:rsid w:val="00246DBB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76941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3448"/>
    <w:rsid w:val="002E405B"/>
    <w:rsid w:val="002E4CC8"/>
    <w:rsid w:val="002E6C95"/>
    <w:rsid w:val="002E7C36"/>
    <w:rsid w:val="002F1AEC"/>
    <w:rsid w:val="002F32D0"/>
    <w:rsid w:val="002F3DD2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3B46"/>
    <w:rsid w:val="00326A66"/>
    <w:rsid w:val="00327870"/>
    <w:rsid w:val="0033259D"/>
    <w:rsid w:val="003336EA"/>
    <w:rsid w:val="00333FF5"/>
    <w:rsid w:val="00334B34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39E3"/>
    <w:rsid w:val="003674DE"/>
    <w:rsid w:val="00373711"/>
    <w:rsid w:val="003744CF"/>
    <w:rsid w:val="00374717"/>
    <w:rsid w:val="0037676C"/>
    <w:rsid w:val="00381450"/>
    <w:rsid w:val="00381F31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2B3A"/>
    <w:rsid w:val="003B3495"/>
    <w:rsid w:val="003B6696"/>
    <w:rsid w:val="003B6ECA"/>
    <w:rsid w:val="003C2045"/>
    <w:rsid w:val="003C2E6A"/>
    <w:rsid w:val="003C43A1"/>
    <w:rsid w:val="003C55F4"/>
    <w:rsid w:val="003C58D6"/>
    <w:rsid w:val="003C77E1"/>
    <w:rsid w:val="003C7A3F"/>
    <w:rsid w:val="003D14E7"/>
    <w:rsid w:val="003D3E8F"/>
    <w:rsid w:val="003D46E7"/>
    <w:rsid w:val="003D5631"/>
    <w:rsid w:val="003D6475"/>
    <w:rsid w:val="003D7706"/>
    <w:rsid w:val="003D7CEF"/>
    <w:rsid w:val="003E35F3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BD6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27C"/>
    <w:rsid w:val="004468A7"/>
    <w:rsid w:val="00451575"/>
    <w:rsid w:val="0045230A"/>
    <w:rsid w:val="00454BF5"/>
    <w:rsid w:val="004570B5"/>
    <w:rsid w:val="00457337"/>
    <w:rsid w:val="0046021C"/>
    <w:rsid w:val="00462C09"/>
    <w:rsid w:val="00464FB9"/>
    <w:rsid w:val="004678AD"/>
    <w:rsid w:val="0047156E"/>
    <w:rsid w:val="0047372D"/>
    <w:rsid w:val="004743DD"/>
    <w:rsid w:val="00474CEA"/>
    <w:rsid w:val="00474E07"/>
    <w:rsid w:val="0048117D"/>
    <w:rsid w:val="00482B34"/>
    <w:rsid w:val="00483968"/>
    <w:rsid w:val="00484F86"/>
    <w:rsid w:val="00486E5F"/>
    <w:rsid w:val="00487F1C"/>
    <w:rsid w:val="00490746"/>
    <w:rsid w:val="00490852"/>
    <w:rsid w:val="004909D3"/>
    <w:rsid w:val="00491B78"/>
    <w:rsid w:val="00493A10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6326"/>
    <w:rsid w:val="004C259E"/>
    <w:rsid w:val="004C28F6"/>
    <w:rsid w:val="004C4789"/>
    <w:rsid w:val="004C52AF"/>
    <w:rsid w:val="004C6EEE"/>
    <w:rsid w:val="004C702B"/>
    <w:rsid w:val="004C7E5B"/>
    <w:rsid w:val="004D016B"/>
    <w:rsid w:val="004D1B22"/>
    <w:rsid w:val="004D36F2"/>
    <w:rsid w:val="004E4649"/>
    <w:rsid w:val="004E5C2B"/>
    <w:rsid w:val="004E6B91"/>
    <w:rsid w:val="004F00DD"/>
    <w:rsid w:val="004F0BEF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12C1C"/>
    <w:rsid w:val="0051721B"/>
    <w:rsid w:val="00520AB8"/>
    <w:rsid w:val="00526865"/>
    <w:rsid w:val="00530040"/>
    <w:rsid w:val="00536499"/>
    <w:rsid w:val="00536EF9"/>
    <w:rsid w:val="00537228"/>
    <w:rsid w:val="00542698"/>
    <w:rsid w:val="005433DC"/>
    <w:rsid w:val="00543903"/>
    <w:rsid w:val="00546E29"/>
    <w:rsid w:val="0054768E"/>
    <w:rsid w:val="00547A95"/>
    <w:rsid w:val="00547BC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461D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393D"/>
    <w:rsid w:val="005B7A63"/>
    <w:rsid w:val="005C0B1B"/>
    <w:rsid w:val="005C390C"/>
    <w:rsid w:val="005C42BA"/>
    <w:rsid w:val="005C49DA"/>
    <w:rsid w:val="005C4FDA"/>
    <w:rsid w:val="005C50F3"/>
    <w:rsid w:val="005C5CFA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D7C"/>
    <w:rsid w:val="0061146D"/>
    <w:rsid w:val="00612805"/>
    <w:rsid w:val="00613414"/>
    <w:rsid w:val="00620AC7"/>
    <w:rsid w:val="0062408D"/>
    <w:rsid w:val="00627DA7"/>
    <w:rsid w:val="006302F3"/>
    <w:rsid w:val="006315DA"/>
    <w:rsid w:val="00633A6C"/>
    <w:rsid w:val="006358B4"/>
    <w:rsid w:val="0063711A"/>
    <w:rsid w:val="006371A6"/>
    <w:rsid w:val="006373FA"/>
    <w:rsid w:val="006419AA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5C07"/>
    <w:rsid w:val="00656290"/>
    <w:rsid w:val="00657303"/>
    <w:rsid w:val="00660B00"/>
    <w:rsid w:val="006621D7"/>
    <w:rsid w:val="0066302A"/>
    <w:rsid w:val="0066393A"/>
    <w:rsid w:val="00667D4E"/>
    <w:rsid w:val="00670402"/>
    <w:rsid w:val="00670597"/>
    <w:rsid w:val="00673388"/>
    <w:rsid w:val="00673A34"/>
    <w:rsid w:val="006768DF"/>
    <w:rsid w:val="00677574"/>
    <w:rsid w:val="0068014E"/>
    <w:rsid w:val="006820E8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A41F2"/>
    <w:rsid w:val="006A71B9"/>
    <w:rsid w:val="006B077C"/>
    <w:rsid w:val="006B2AB9"/>
    <w:rsid w:val="006B2F30"/>
    <w:rsid w:val="006B5819"/>
    <w:rsid w:val="006B7FBA"/>
    <w:rsid w:val="006C2E1E"/>
    <w:rsid w:val="006C3B75"/>
    <w:rsid w:val="006C5C79"/>
    <w:rsid w:val="006C7625"/>
    <w:rsid w:val="006D02F5"/>
    <w:rsid w:val="006D07C0"/>
    <w:rsid w:val="006D2A3F"/>
    <w:rsid w:val="006D48AC"/>
    <w:rsid w:val="006D5771"/>
    <w:rsid w:val="006D7628"/>
    <w:rsid w:val="006D7974"/>
    <w:rsid w:val="006E138B"/>
    <w:rsid w:val="006E509C"/>
    <w:rsid w:val="006E5FB7"/>
    <w:rsid w:val="006E6B2B"/>
    <w:rsid w:val="006E753D"/>
    <w:rsid w:val="006F1FDC"/>
    <w:rsid w:val="006F36B5"/>
    <w:rsid w:val="00701246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46D2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77DAB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A744C"/>
    <w:rsid w:val="007B0914"/>
    <w:rsid w:val="007B1374"/>
    <w:rsid w:val="007B3107"/>
    <w:rsid w:val="007B589F"/>
    <w:rsid w:val="007B6186"/>
    <w:rsid w:val="007B7557"/>
    <w:rsid w:val="007B7983"/>
    <w:rsid w:val="007C03F8"/>
    <w:rsid w:val="007C36AC"/>
    <w:rsid w:val="007C7301"/>
    <w:rsid w:val="007C7859"/>
    <w:rsid w:val="007D0A10"/>
    <w:rsid w:val="007D2BDE"/>
    <w:rsid w:val="007D2FB6"/>
    <w:rsid w:val="007D3EA2"/>
    <w:rsid w:val="007D4D5A"/>
    <w:rsid w:val="007D5391"/>
    <w:rsid w:val="007E0DE2"/>
    <w:rsid w:val="007E2434"/>
    <w:rsid w:val="007E353F"/>
    <w:rsid w:val="007E5373"/>
    <w:rsid w:val="007E5855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0930"/>
    <w:rsid w:val="008128EE"/>
    <w:rsid w:val="00816276"/>
    <w:rsid w:val="00816735"/>
    <w:rsid w:val="008176E3"/>
    <w:rsid w:val="00820141"/>
    <w:rsid w:val="00820E0C"/>
    <w:rsid w:val="008260DA"/>
    <w:rsid w:val="00832A0F"/>
    <w:rsid w:val="00840A52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7D9D"/>
    <w:rsid w:val="00872E0A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4B38"/>
    <w:rsid w:val="008A5171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2153"/>
    <w:rsid w:val="008D4236"/>
    <w:rsid w:val="008D462F"/>
    <w:rsid w:val="008D6BB5"/>
    <w:rsid w:val="008D7D1B"/>
    <w:rsid w:val="008E3890"/>
    <w:rsid w:val="008E4376"/>
    <w:rsid w:val="008E680A"/>
    <w:rsid w:val="008E6974"/>
    <w:rsid w:val="008E705C"/>
    <w:rsid w:val="008E760E"/>
    <w:rsid w:val="008F190C"/>
    <w:rsid w:val="008F1B2E"/>
    <w:rsid w:val="008F2D46"/>
    <w:rsid w:val="008F5BA9"/>
    <w:rsid w:val="008F6775"/>
    <w:rsid w:val="008F765E"/>
    <w:rsid w:val="00900719"/>
    <w:rsid w:val="009051E5"/>
    <w:rsid w:val="00905FC1"/>
    <w:rsid w:val="00906490"/>
    <w:rsid w:val="00906CEB"/>
    <w:rsid w:val="00906DBA"/>
    <w:rsid w:val="00907703"/>
    <w:rsid w:val="00907B13"/>
    <w:rsid w:val="009111B2"/>
    <w:rsid w:val="00911CBA"/>
    <w:rsid w:val="0091279D"/>
    <w:rsid w:val="009155D0"/>
    <w:rsid w:val="00916A9C"/>
    <w:rsid w:val="00924AE1"/>
    <w:rsid w:val="00926990"/>
    <w:rsid w:val="009269B1"/>
    <w:rsid w:val="00937B8F"/>
    <w:rsid w:val="00937BD9"/>
    <w:rsid w:val="00942134"/>
    <w:rsid w:val="009475B2"/>
    <w:rsid w:val="009500F3"/>
    <w:rsid w:val="00950C6C"/>
    <w:rsid w:val="00950E2C"/>
    <w:rsid w:val="00950FAD"/>
    <w:rsid w:val="00951D50"/>
    <w:rsid w:val="009525EB"/>
    <w:rsid w:val="00952999"/>
    <w:rsid w:val="00954C57"/>
    <w:rsid w:val="00961400"/>
    <w:rsid w:val="00963646"/>
    <w:rsid w:val="00966DFE"/>
    <w:rsid w:val="009704C9"/>
    <w:rsid w:val="0097122E"/>
    <w:rsid w:val="009721BA"/>
    <w:rsid w:val="00972C59"/>
    <w:rsid w:val="009730F5"/>
    <w:rsid w:val="00973EC3"/>
    <w:rsid w:val="00976D79"/>
    <w:rsid w:val="009816C9"/>
    <w:rsid w:val="009817CA"/>
    <w:rsid w:val="00981BBC"/>
    <w:rsid w:val="00984660"/>
    <w:rsid w:val="009853E1"/>
    <w:rsid w:val="009863D0"/>
    <w:rsid w:val="009866D9"/>
    <w:rsid w:val="00986E6B"/>
    <w:rsid w:val="0099137C"/>
    <w:rsid w:val="00991769"/>
    <w:rsid w:val="00993600"/>
    <w:rsid w:val="00994386"/>
    <w:rsid w:val="00996307"/>
    <w:rsid w:val="00996541"/>
    <w:rsid w:val="009A279E"/>
    <w:rsid w:val="009A43A0"/>
    <w:rsid w:val="009A60A0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572F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70F"/>
    <w:rsid w:val="009E6FE6"/>
    <w:rsid w:val="009E78EA"/>
    <w:rsid w:val="009E7F92"/>
    <w:rsid w:val="009F02A3"/>
    <w:rsid w:val="009F2F27"/>
    <w:rsid w:val="009F5096"/>
    <w:rsid w:val="009F6BCB"/>
    <w:rsid w:val="009F7B78"/>
    <w:rsid w:val="00A0057A"/>
    <w:rsid w:val="00A00767"/>
    <w:rsid w:val="00A113E3"/>
    <w:rsid w:val="00A11421"/>
    <w:rsid w:val="00A147DA"/>
    <w:rsid w:val="00A157B1"/>
    <w:rsid w:val="00A17CE6"/>
    <w:rsid w:val="00A21A71"/>
    <w:rsid w:val="00A22229"/>
    <w:rsid w:val="00A2387B"/>
    <w:rsid w:val="00A245D7"/>
    <w:rsid w:val="00A34322"/>
    <w:rsid w:val="00A34DFE"/>
    <w:rsid w:val="00A35575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B60"/>
    <w:rsid w:val="00A62D44"/>
    <w:rsid w:val="00A63AFD"/>
    <w:rsid w:val="00A65FEE"/>
    <w:rsid w:val="00A702CD"/>
    <w:rsid w:val="00A7161C"/>
    <w:rsid w:val="00A74BA6"/>
    <w:rsid w:val="00A774E8"/>
    <w:rsid w:val="00A77AA3"/>
    <w:rsid w:val="00A834F3"/>
    <w:rsid w:val="00A8634D"/>
    <w:rsid w:val="00A872E5"/>
    <w:rsid w:val="00A87F9F"/>
    <w:rsid w:val="00A90A3C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203D"/>
    <w:rsid w:val="00AB352F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B00672"/>
    <w:rsid w:val="00B01B4D"/>
    <w:rsid w:val="00B01E7E"/>
    <w:rsid w:val="00B04610"/>
    <w:rsid w:val="00B04FFE"/>
    <w:rsid w:val="00B051E1"/>
    <w:rsid w:val="00B05AB4"/>
    <w:rsid w:val="00B05DEF"/>
    <w:rsid w:val="00B06571"/>
    <w:rsid w:val="00B068BA"/>
    <w:rsid w:val="00B1036B"/>
    <w:rsid w:val="00B10BEB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7D20"/>
    <w:rsid w:val="00B415DB"/>
    <w:rsid w:val="00B44A60"/>
    <w:rsid w:val="00B45141"/>
    <w:rsid w:val="00B5273A"/>
    <w:rsid w:val="00B53C4B"/>
    <w:rsid w:val="00B557E3"/>
    <w:rsid w:val="00B573C5"/>
    <w:rsid w:val="00B618F4"/>
    <w:rsid w:val="00B62882"/>
    <w:rsid w:val="00B62B50"/>
    <w:rsid w:val="00B635B7"/>
    <w:rsid w:val="00B63E34"/>
    <w:rsid w:val="00B65950"/>
    <w:rsid w:val="00B661FA"/>
    <w:rsid w:val="00B672C0"/>
    <w:rsid w:val="00B7078F"/>
    <w:rsid w:val="00B71233"/>
    <w:rsid w:val="00B722EE"/>
    <w:rsid w:val="00B731E0"/>
    <w:rsid w:val="00B74F26"/>
    <w:rsid w:val="00B7549C"/>
    <w:rsid w:val="00B75646"/>
    <w:rsid w:val="00B76EFE"/>
    <w:rsid w:val="00B822E9"/>
    <w:rsid w:val="00B827F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4C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2458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2539"/>
    <w:rsid w:val="00C26BF3"/>
    <w:rsid w:val="00C2730D"/>
    <w:rsid w:val="00C27DE9"/>
    <w:rsid w:val="00C31B0B"/>
    <w:rsid w:val="00C33388"/>
    <w:rsid w:val="00C341A3"/>
    <w:rsid w:val="00C347A8"/>
    <w:rsid w:val="00C35F1F"/>
    <w:rsid w:val="00C37731"/>
    <w:rsid w:val="00C37AB9"/>
    <w:rsid w:val="00C4173A"/>
    <w:rsid w:val="00C433F7"/>
    <w:rsid w:val="00C44F97"/>
    <w:rsid w:val="00C5006D"/>
    <w:rsid w:val="00C507FB"/>
    <w:rsid w:val="00C521EF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1F24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F50"/>
    <w:rsid w:val="00CF3C87"/>
    <w:rsid w:val="00CF6309"/>
    <w:rsid w:val="00CF6F1F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1549"/>
    <w:rsid w:val="00D1209C"/>
    <w:rsid w:val="00D17CA7"/>
    <w:rsid w:val="00D208B9"/>
    <w:rsid w:val="00D21873"/>
    <w:rsid w:val="00D223F5"/>
    <w:rsid w:val="00D23579"/>
    <w:rsid w:val="00D33E72"/>
    <w:rsid w:val="00D35BD6"/>
    <w:rsid w:val="00D361B5"/>
    <w:rsid w:val="00D36694"/>
    <w:rsid w:val="00D37669"/>
    <w:rsid w:val="00D411A2"/>
    <w:rsid w:val="00D42D2A"/>
    <w:rsid w:val="00D50B9C"/>
    <w:rsid w:val="00D52D73"/>
    <w:rsid w:val="00D52E58"/>
    <w:rsid w:val="00D53435"/>
    <w:rsid w:val="00D56C68"/>
    <w:rsid w:val="00D63ECC"/>
    <w:rsid w:val="00D666E0"/>
    <w:rsid w:val="00D7071E"/>
    <w:rsid w:val="00D714CC"/>
    <w:rsid w:val="00D725AE"/>
    <w:rsid w:val="00D72CC8"/>
    <w:rsid w:val="00D75EA7"/>
    <w:rsid w:val="00D768DB"/>
    <w:rsid w:val="00D8020A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B0B61"/>
    <w:rsid w:val="00DB314A"/>
    <w:rsid w:val="00DB38CA"/>
    <w:rsid w:val="00DB4C0D"/>
    <w:rsid w:val="00DB6419"/>
    <w:rsid w:val="00DB64FE"/>
    <w:rsid w:val="00DC090B"/>
    <w:rsid w:val="00DC109E"/>
    <w:rsid w:val="00DC1B08"/>
    <w:rsid w:val="00DC2CF1"/>
    <w:rsid w:val="00DC3F84"/>
    <w:rsid w:val="00DC4FCF"/>
    <w:rsid w:val="00DC50E0"/>
    <w:rsid w:val="00DC6386"/>
    <w:rsid w:val="00DD0ED0"/>
    <w:rsid w:val="00DD1130"/>
    <w:rsid w:val="00DD1951"/>
    <w:rsid w:val="00DD311C"/>
    <w:rsid w:val="00DD31A2"/>
    <w:rsid w:val="00DD3E6F"/>
    <w:rsid w:val="00DD4733"/>
    <w:rsid w:val="00DD5FC4"/>
    <w:rsid w:val="00DD6628"/>
    <w:rsid w:val="00DD6ADB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3D"/>
    <w:rsid w:val="00E14A51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3FCB"/>
    <w:rsid w:val="00E40181"/>
    <w:rsid w:val="00E4562F"/>
    <w:rsid w:val="00E46998"/>
    <w:rsid w:val="00E5052F"/>
    <w:rsid w:val="00E508F5"/>
    <w:rsid w:val="00E5090F"/>
    <w:rsid w:val="00E546B2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42E7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5286"/>
    <w:rsid w:val="00EB548C"/>
    <w:rsid w:val="00EB556D"/>
    <w:rsid w:val="00EC059F"/>
    <w:rsid w:val="00EC1220"/>
    <w:rsid w:val="00EC1F24"/>
    <w:rsid w:val="00EC6E0A"/>
    <w:rsid w:val="00EC781A"/>
    <w:rsid w:val="00ED0BFD"/>
    <w:rsid w:val="00ED0CF3"/>
    <w:rsid w:val="00ED2324"/>
    <w:rsid w:val="00ED2E19"/>
    <w:rsid w:val="00ED3980"/>
    <w:rsid w:val="00ED3A1D"/>
    <w:rsid w:val="00ED5B9B"/>
    <w:rsid w:val="00ED5ECD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0EFC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22EF4"/>
    <w:rsid w:val="00F24085"/>
    <w:rsid w:val="00F24D85"/>
    <w:rsid w:val="00F24DE4"/>
    <w:rsid w:val="00F250A9"/>
    <w:rsid w:val="00F30FF4"/>
    <w:rsid w:val="00F3147F"/>
    <w:rsid w:val="00F32B54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068E"/>
    <w:rsid w:val="00F511E4"/>
    <w:rsid w:val="00F516F2"/>
    <w:rsid w:val="00F52D09"/>
    <w:rsid w:val="00F52E08"/>
    <w:rsid w:val="00F53D0B"/>
    <w:rsid w:val="00F55B21"/>
    <w:rsid w:val="00F568ED"/>
    <w:rsid w:val="00F56EF6"/>
    <w:rsid w:val="00F60522"/>
    <w:rsid w:val="00F64696"/>
    <w:rsid w:val="00F64B4B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B5DF2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76"/>
    <w:rsid w:val="00FF2FCE"/>
    <w:rsid w:val="00FF4F4A"/>
    <w:rsid w:val="00FF4F7D"/>
    <w:rsid w:val="00FF5998"/>
    <w:rsid w:val="00FF6D9D"/>
    <w:rsid w:val="32073F55"/>
    <w:rsid w:val="34D97815"/>
    <w:rsid w:val="52410724"/>
    <w:rsid w:val="53A62693"/>
    <w:rsid w:val="63143CEF"/>
    <w:rsid w:val="6EC29A21"/>
    <w:rsid w:val="75B11976"/>
    <w:rsid w:val="7BFD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A9935AB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3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7CF01A97B2B4641B59558CA0EFCF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D7C561-DCEA-41E1-A257-247D943545DC}"/>
      </w:docPartPr>
      <w:docPartBody>
        <w:p w:rsidR="00F802DE" w:rsidRDefault="00F802DE" w:rsidP="00F802DE">
          <w:pPr>
            <w:pStyle w:val="C7CF01A97B2B4641B59558CA0EFCF05A"/>
          </w:pPr>
          <w:r w:rsidRPr="001179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29A896517943E1BB2C829E4EE4E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C98F18-8683-48D3-8F0A-6C13313FDF8B}"/>
      </w:docPartPr>
      <w:docPartBody>
        <w:p w:rsidR="00F802DE" w:rsidRDefault="00F802DE" w:rsidP="00F802DE">
          <w:pPr>
            <w:pStyle w:val="8C29A896517943E1BB2C829E4EE4EC18"/>
          </w:pPr>
          <w:r>
            <w:rPr>
              <w:rFonts w:asciiTheme="majorHAnsi" w:eastAsia="Times New Roman" w:hAnsiTheme="majorHAnsi" w:cstheme="majorHAnsi"/>
              <w:lang w:eastAsia="en-AU"/>
            </w:rPr>
            <w:t>Date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AA774F-8D85-4BB0-9BB3-BC79D3ACBF19}"/>
      </w:docPartPr>
      <w:docPartBody>
        <w:p w:rsidR="00F802DE" w:rsidRDefault="00F802DE">
          <w:r w:rsidRPr="001004D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2DE"/>
    <w:rsid w:val="00667D4E"/>
    <w:rsid w:val="00F80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F802DE"/>
    <w:rPr>
      <w:color w:val="808080"/>
    </w:rPr>
  </w:style>
  <w:style w:type="paragraph" w:customStyle="1" w:styleId="C7CF01A97B2B4641B59558CA0EFCF05A">
    <w:name w:val="C7CF01A97B2B4641B59558CA0EFCF05A"/>
    <w:rsid w:val="00F802DE"/>
  </w:style>
  <w:style w:type="paragraph" w:customStyle="1" w:styleId="8C29A896517943E1BB2C829E4EE4EC18">
    <w:name w:val="8C29A896517943E1BB2C829E4EE4EC18"/>
    <w:rsid w:val="00F802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1776418-B0BE-4403-BF83-B6C0D44C4F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C436B-CF8B-4623-B469-5AF82023C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534E82-EFE8-4E34-A342-6ED574F1F492}">
  <ds:schemaRefs>
    <ds:schemaRef ds:uri="04ed2268-8bc4-43a2-995d-d63598678b97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060adbb-d777-4224-ba8a-6d2bd1ccbbcc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8F6FA1A0-FF08-4980-AA07-3A35026435A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348</Words>
  <Characters>2186</Characters>
  <Application>Microsoft Office Word</Application>
  <DocSecurity>0</DocSecurity>
  <Lines>66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that the clinical urgency category for planned surgery has been changed Greek</vt:lpstr>
    </vt:vector>
  </TitlesOfParts>
  <Company>Department of Health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that the clinical urgency category for planned surgery has been changed Greek</dc:title>
  <dc:subject>Planned surgery letter template</dc:subject>
  <dc:creator>Hospital policy team</dc:creator>
  <cp:keywords>Planned surgery, planned surgery communication, planned surgery communication template</cp:keywords>
  <dc:description>_x000d_
_x000d_
_x000d_
_x000d_
_x000d_
</dc:description>
  <cp:lastModifiedBy>Jennah Holwell (Health)</cp:lastModifiedBy>
  <cp:revision>8</cp:revision>
  <cp:lastPrinted>2019-06-12T00:51:00Z</cp:lastPrinted>
  <dcterms:created xsi:type="dcterms:W3CDTF">2024-05-17T04:15:00Z</dcterms:created>
  <dcterms:modified xsi:type="dcterms:W3CDTF">2024-05-27T23:50:00Z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0x010100F36292277EE0A84297425D21754237BC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ClassificationContentMarkingFooterShapeIds">
    <vt:lpwstr>3a7ba92d,fd103f3,237c7847</vt:lpwstr>
  </property>
  <property fmtid="{D5CDD505-2E9C-101B-9397-08002B2CF9AE}" pid="8" name="ClassificationContentMarkingFooterFontProps">
    <vt:lpwstr>#000000,10,Arial Black</vt:lpwstr>
  </property>
  <property fmtid="{D5CDD505-2E9C-101B-9397-08002B2CF9AE}" pid="9" name="ClassificationContentMarkingFooterText">
    <vt:lpwstr>OFFICIAL</vt:lpwstr>
  </property>
  <property fmtid="{D5CDD505-2E9C-101B-9397-08002B2CF9AE}" pid="10" name="MSIP_Label_43e64453-338c-4f93-8a4d-0039a0a41f2a_Enabled">
    <vt:lpwstr>true</vt:lpwstr>
  </property>
  <property fmtid="{D5CDD505-2E9C-101B-9397-08002B2CF9AE}" pid="11" name="MSIP_Label_43e64453-338c-4f93-8a4d-0039a0a41f2a_SetDate">
    <vt:lpwstr>2024-05-24T05:54:54Z</vt:lpwstr>
  </property>
  <property fmtid="{D5CDD505-2E9C-101B-9397-08002B2CF9AE}" pid="12" name="MSIP_Label_43e64453-338c-4f93-8a4d-0039a0a41f2a_Method">
    <vt:lpwstr>Privileged</vt:lpwstr>
  </property>
  <property fmtid="{D5CDD505-2E9C-101B-9397-08002B2CF9AE}" pid="13" name="MSIP_Label_43e64453-338c-4f93-8a4d-0039a0a41f2a_Name">
    <vt:lpwstr>43e64453-338c-4f93-8a4d-0039a0a41f2a</vt:lpwstr>
  </property>
  <property fmtid="{D5CDD505-2E9C-101B-9397-08002B2CF9AE}" pid="14" name="MSIP_Label_43e64453-338c-4f93-8a4d-0039a0a41f2a_SiteId">
    <vt:lpwstr>c0e0601f-0fac-449c-9c88-a104c4eb9f28</vt:lpwstr>
  </property>
  <property fmtid="{D5CDD505-2E9C-101B-9397-08002B2CF9AE}" pid="15" name="MSIP_Label_43e64453-338c-4f93-8a4d-0039a0a41f2a_ActionId">
    <vt:lpwstr>9a40d240-a1a6-40d8-9776-3d87624f3238</vt:lpwstr>
  </property>
  <property fmtid="{D5CDD505-2E9C-101B-9397-08002B2CF9AE}" pid="16" name="MSIP_Label_43e64453-338c-4f93-8a4d-0039a0a41f2a_ContentBits">
    <vt:lpwstr>2</vt:lpwstr>
  </property>
  <property fmtid="{D5CDD505-2E9C-101B-9397-08002B2CF9AE}" pid="17" name="GrammarlyDocumentId">
    <vt:lpwstr>9ddeb21ce015208aa5e5be6664a6e57e30d96b69e8c0ba388aede44ac24ade35</vt:lpwstr>
  </property>
</Properties>
</file>