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CD2A8" w14:textId="237EEB50" w:rsidR="002569CA" w:rsidRDefault="002569CA" w:rsidP="002569CA">
      <w:pPr>
        <w:jc w:val="right"/>
      </w:pPr>
    </w:p>
    <w:p w14:paraId="34D4B357" w14:textId="1E968BBB" w:rsidR="002569CA" w:rsidRPr="00350E8B" w:rsidRDefault="00FD36DB" w:rsidP="002569CA">
      <w:pPr>
        <w:pStyle w:val="Header"/>
        <w:bidi/>
        <w:spacing w:before="200" w:line="280" w:lineRule="exact"/>
        <w:ind w:left="5812" w:right="-851"/>
        <w:rPr>
          <w:rFonts w:ascii="Dubai" w:hAnsi="Dubai" w:cs="Dubai"/>
          <w:noProof/>
        </w:rPr>
      </w:pPr>
      <w:sdt>
        <w:sdtPr>
          <w:rPr>
            <w:rFonts w:ascii="Dubai" w:hAnsi="Dubai" w:cs="Dubai"/>
            <w:bCs/>
            <w:noProof/>
            <w:rtl/>
            <w:lang w:val="ar" w:eastAsia="en-AU"/>
          </w:rPr>
          <w:id w:val="-1425567123"/>
          <w:placeholder>
            <w:docPart w:val="DefaultPlaceholder_1081868574"/>
          </w:placeholder>
        </w:sdtPr>
        <w:sdtEndPr/>
        <w:sdtContent>
          <w:r w:rsidR="002569CA" w:rsidRPr="000D0AFB">
            <w:rPr>
              <w:rFonts w:ascii="Dubai" w:hAnsi="Dubai" w:cs="Dubai"/>
              <w:bCs/>
              <w:noProof/>
              <w:rtl/>
              <w:lang w:val="ar" w:eastAsia="en-AU"/>
            </w:rPr>
            <w:t>[</w:t>
          </w:r>
          <w:r w:rsidR="002569CA" w:rsidRPr="002569CA">
            <w:rPr>
              <w:rFonts w:ascii="Dubai" w:hAnsi="Dubai" w:cs="Dubai"/>
              <w:b/>
              <w:noProof/>
              <w:rtl/>
              <w:lang w:val="ar" w:eastAsia="en-AU"/>
            </w:rPr>
            <w:t>Health Service</w:t>
          </w:r>
          <w:r w:rsidR="002569CA" w:rsidRPr="000D0AFB">
            <w:rPr>
              <w:rFonts w:ascii="Dubai" w:hAnsi="Dubai" w:cs="Dubai"/>
              <w:bCs/>
              <w:noProof/>
              <w:rtl/>
              <w:lang w:val="ar" w:eastAsia="en-AU"/>
            </w:rPr>
            <w:t>]</w:t>
          </w:r>
        </w:sdtContent>
      </w:sdt>
      <w:r w:rsidR="002569CA" w:rsidRPr="00350E8B">
        <w:rPr>
          <w:rFonts w:ascii="Dubai" w:hAnsi="Dubai" w:cs="Dubai"/>
          <w:rtl/>
          <w:lang w:val="ar"/>
        </w:rPr>
        <w:t xml:space="preserve"> </w:t>
      </w:r>
      <w:r w:rsidR="002569CA" w:rsidRPr="00350E8B">
        <w:rPr>
          <w:rFonts w:ascii="Dubai" w:hAnsi="Dubai" w:cs="Dubai"/>
          <w:rtl/>
          <w:lang w:val="ar"/>
        </w:rPr>
        <w:br/>
      </w:r>
      <w:r w:rsidR="002569CA" w:rsidRPr="00350E8B">
        <w:rPr>
          <w:rFonts w:ascii="Dubai" w:hAnsi="Dubai" w:cs="Dubai"/>
          <w:rtl/>
          <w:lang w:val="ar" w:bidi="ar"/>
        </w:rPr>
        <w:t>الهاتف</w:t>
      </w:r>
      <w:r w:rsidR="002569CA" w:rsidRPr="00350E8B">
        <w:rPr>
          <w:rFonts w:ascii="Dubai" w:hAnsi="Dubai" w:cs="Dubai"/>
          <w:rtl/>
          <w:lang w:val="ar"/>
        </w:rPr>
        <w:t xml:space="preserve">: </w:t>
      </w:r>
      <w:sdt>
        <w:sdtPr>
          <w:rPr>
            <w:rFonts w:ascii="Dubai" w:hAnsi="Dubai" w:cs="Dubai"/>
            <w:rtl/>
            <w:lang w:val="ar"/>
          </w:rPr>
          <w:id w:val="1964077706"/>
          <w:placeholder>
            <w:docPart w:val="DefaultPlaceholder_1081868574"/>
          </w:placeholder>
        </w:sdtPr>
        <w:sdtEndPr>
          <w:rPr>
            <w:rFonts w:hint="cs"/>
            <w:lang w:bidi="ar"/>
          </w:rPr>
        </w:sdtEndPr>
        <w:sdtContent>
          <w:r w:rsidR="002569CA" w:rsidRPr="00350E8B">
            <w:rPr>
              <w:rFonts w:ascii="Dubai" w:hAnsi="Dubai" w:cs="Dubai"/>
              <w:rtl/>
              <w:lang w:val="ar"/>
            </w:rPr>
            <w:t>xxxx xxxx</w:t>
          </w:r>
          <w:r w:rsidR="002569CA">
            <w:rPr>
              <w:rFonts w:ascii="Dubai" w:hAnsi="Dubai" w:cs="Dubai" w:hint="cs"/>
              <w:rtl/>
              <w:lang w:val="ar" w:bidi="ar"/>
            </w:rPr>
            <w:t xml:space="preserve"> 03</w:t>
          </w:r>
        </w:sdtContent>
      </w:sdt>
      <w:r w:rsidR="002569CA" w:rsidRPr="00350E8B">
        <w:rPr>
          <w:rFonts w:ascii="Dubai" w:hAnsi="Dubai" w:cs="Dubai"/>
          <w:rtl/>
          <w:lang w:val="ar"/>
        </w:rPr>
        <w:br/>
      </w:r>
      <w:r w:rsidR="002569CA" w:rsidRPr="00350E8B">
        <w:rPr>
          <w:rFonts w:ascii="Dubai" w:hAnsi="Dubai" w:cs="Dubai"/>
          <w:rtl/>
          <w:lang w:val="ar" w:bidi="ar"/>
        </w:rPr>
        <w:t>الموقع الإلكتروني</w:t>
      </w:r>
      <w:r w:rsidR="002569CA" w:rsidRPr="00350E8B">
        <w:rPr>
          <w:rFonts w:ascii="Dubai" w:hAnsi="Dubai" w:cs="Dubai"/>
          <w:rtl/>
          <w:lang w:val="ar"/>
        </w:rPr>
        <w:t xml:space="preserve">: </w:t>
      </w:r>
      <w:sdt>
        <w:sdtPr>
          <w:rPr>
            <w:rFonts w:ascii="Dubai" w:hAnsi="Dubai" w:cs="Dubai"/>
            <w:rtl/>
            <w:lang w:val="ar"/>
          </w:rPr>
          <w:id w:val="553043544"/>
          <w:placeholder>
            <w:docPart w:val="DefaultPlaceholder_1081868574"/>
          </w:placeholder>
        </w:sdtPr>
        <w:sdtEndPr/>
        <w:sdtContent>
          <w:r w:rsidR="002569CA" w:rsidRPr="00350E8B">
            <w:rPr>
              <w:rFonts w:ascii="Dubai" w:hAnsi="Dubai" w:cs="Dubai"/>
              <w:rtl/>
              <w:lang w:val="ar"/>
            </w:rPr>
            <w:t>www.xxxxx</w:t>
          </w:r>
        </w:sdtContent>
      </w:sdt>
      <w:r w:rsidR="002569CA" w:rsidRPr="00350E8B">
        <w:rPr>
          <w:rFonts w:ascii="Dubai" w:hAnsi="Dubai" w:cs="Dubai"/>
          <w:rtl/>
          <w:lang w:val="ar"/>
        </w:rPr>
        <w:t xml:space="preserve"> </w:t>
      </w:r>
    </w:p>
    <w:p w14:paraId="5EF0DE4E" w14:textId="0F55FA76" w:rsidR="002569CA" w:rsidRPr="00350E8B" w:rsidRDefault="002569CA" w:rsidP="00067452">
      <w:pPr>
        <w:pStyle w:val="Header"/>
        <w:tabs>
          <w:tab w:val="left" w:pos="2284"/>
          <w:tab w:val="left" w:pos="5812"/>
        </w:tabs>
        <w:bidi/>
        <w:spacing w:line="280" w:lineRule="exact"/>
        <w:rPr>
          <w:rFonts w:ascii="Dubai" w:hAnsi="Dubai" w:cs="Dubai"/>
          <w:sz w:val="18"/>
          <w:szCs w:val="18"/>
        </w:rPr>
      </w:pPr>
      <w:r w:rsidRPr="00350E8B">
        <w:rPr>
          <w:rFonts w:ascii="Dubai" w:hAnsi="Dubai" w:cs="Dubai"/>
          <w:rtl/>
          <w:lang w:val="ar"/>
        </w:rPr>
        <w:tab/>
      </w:r>
      <w:r w:rsidR="00067452">
        <w:rPr>
          <w:rFonts w:ascii="Dubai" w:hAnsi="Dubai" w:cs="Dubai"/>
          <w:rtl/>
          <w:lang w:val="ar"/>
        </w:rPr>
        <w:tab/>
      </w:r>
      <w:r w:rsidRPr="00350E8B">
        <w:rPr>
          <w:rFonts w:ascii="Dubai" w:hAnsi="Dubai" w:cs="Dubai"/>
          <w:rtl/>
          <w:lang w:val="ar" w:bidi="ar"/>
        </w:rPr>
        <w:t>البريد الإلكتروني</w:t>
      </w:r>
      <w:r w:rsidRPr="00350E8B">
        <w:rPr>
          <w:rFonts w:ascii="Dubai" w:hAnsi="Dubai" w:cs="Dubai"/>
          <w:rtl/>
          <w:lang w:val="ar"/>
        </w:rPr>
        <w:t xml:space="preserve">: </w:t>
      </w:r>
      <w:sdt>
        <w:sdtPr>
          <w:rPr>
            <w:rFonts w:ascii="Dubai" w:hAnsi="Dubai" w:cs="Dubai"/>
            <w:rtl/>
            <w:lang w:val="ar"/>
          </w:rPr>
          <w:id w:val="320012482"/>
          <w:placeholder>
            <w:docPart w:val="DefaultPlaceholder_1081868574"/>
          </w:placeholder>
        </w:sdtPr>
        <w:sdtEndPr/>
        <w:sdtContent>
          <w:r w:rsidRPr="00350E8B">
            <w:rPr>
              <w:rFonts w:ascii="Dubai" w:hAnsi="Dubai" w:cs="Dubai"/>
              <w:rtl/>
              <w:lang w:val="ar"/>
            </w:rPr>
            <w:t>xxxxx</w:t>
          </w:r>
        </w:sdtContent>
      </w:sdt>
    </w:p>
    <w:p w14:paraId="7DC9FC67" w14:textId="48E50403" w:rsidR="002569CA" w:rsidRDefault="002569CA"/>
    <w:tbl>
      <w:tblPr>
        <w:tblStyle w:val="TableGrid"/>
        <w:tblW w:w="2685" w:type="dxa"/>
        <w:tblInd w:w="-215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16"/>
      </w:tblGrid>
      <w:tr w:rsidR="00A30F5B" w:rsidRPr="00350E8B" w14:paraId="3F803C9B" w14:textId="77777777" w:rsidTr="00350E8B">
        <w:trPr>
          <w:trHeight w:val="635"/>
        </w:trPr>
        <w:sdt>
          <w:sdtPr>
            <w:rPr>
              <w:rFonts w:ascii="Noto Sans" w:hAnsi="Noto Sans" w:cs="Noto Sans"/>
              <w:rtl/>
            </w:rPr>
            <w:alias w:val="UR and Barcode"/>
            <w:tag w:val="UR and Barcode"/>
            <w:id w:val="-1727053662"/>
            <w:showingPlcHdr/>
            <w:picture/>
          </w:sdtPr>
          <w:sdtEndPr/>
          <w:sdtContent>
            <w:tc>
              <w:tcPr>
                <w:tcW w:w="2685" w:type="dxa"/>
                <w:vAlign w:val="center"/>
              </w:tcPr>
              <w:p w14:paraId="4B095149" w14:textId="37A94F7A" w:rsidR="00542698" w:rsidRPr="00350E8B" w:rsidRDefault="002569CA" w:rsidP="00AC71A3">
                <w:pPr>
                  <w:bidi/>
                  <w:spacing w:before="200"/>
                  <w:jc w:val="center"/>
                  <w:rPr>
                    <w:rFonts w:ascii="Dubai" w:hAnsi="Dubai" w:cs="Dubai"/>
                  </w:rPr>
                </w:pPr>
                <w:r>
                  <w:rPr>
                    <w:rFonts w:ascii="Noto Sans" w:hAnsi="Noto Sans" w:cs="Noto Sans"/>
                    <w:noProof/>
                    <w:lang w:val="en-US" w:eastAsia="zh-CN"/>
                  </w:rPr>
                  <w:drawing>
                    <wp:inline distT="0" distB="0" distL="0" distR="0" wp14:anchorId="755ACA4B" wp14:editId="370F8A52">
                      <wp:extent cx="1905000" cy="657225"/>
                      <wp:effectExtent l="0" t="0" r="0" b="9525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sdt>
      <w:sdtPr>
        <w:rPr>
          <w:rFonts w:ascii="Dubai" w:eastAsia="Times New Roman" w:hAnsi="Dubai" w:cs="Dubai"/>
          <w:sz w:val="24"/>
          <w:szCs w:val="24"/>
          <w:rtl/>
          <w:lang w:val="ar" w:eastAsia="en-AU" w:bidi="ar"/>
        </w:rPr>
        <w:id w:val="1112323549"/>
        <w:placeholder>
          <w:docPart w:val="DefaultPlaceholder_1081868576"/>
        </w:placeholder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5A1CD0B" w14:textId="7069AD33" w:rsidR="005B1141" w:rsidRPr="00350E8B" w:rsidRDefault="0095517B" w:rsidP="005B1141">
          <w:pPr>
            <w:autoSpaceDE w:val="0"/>
            <w:autoSpaceDN w:val="0"/>
            <w:bidi/>
            <w:adjustRightInd w:val="0"/>
            <w:spacing w:after="120" w:line="264" w:lineRule="auto"/>
            <w:rPr>
              <w:rFonts w:ascii="Dubai" w:eastAsia="Times New Roman" w:hAnsi="Dubai" w:cs="Dubai"/>
              <w:sz w:val="24"/>
              <w:szCs w:val="24"/>
              <w:lang w:eastAsia="en-AU"/>
            </w:rPr>
          </w:pPr>
          <w:r w:rsidRPr="00350E8B">
            <w:rPr>
              <w:rFonts w:ascii="Dubai" w:eastAsia="Times New Roman" w:hAnsi="Dubai" w:cs="Dubai"/>
              <w:sz w:val="24"/>
              <w:szCs w:val="24"/>
              <w:rtl/>
              <w:lang w:val="ar" w:eastAsia="en-AU" w:bidi="ar"/>
            </w:rPr>
            <w:t>التاريخ</w:t>
          </w:r>
        </w:p>
      </w:sdtContent>
    </w:sdt>
    <w:p w14:paraId="1B43E475" w14:textId="20BD19AF" w:rsidR="005F2D7B" w:rsidRPr="00350E8B" w:rsidRDefault="002569CA" w:rsidP="005B1141">
      <w:pPr>
        <w:autoSpaceDE w:val="0"/>
        <w:autoSpaceDN w:val="0"/>
        <w:adjustRightInd w:val="0"/>
        <w:spacing w:after="0" w:line="264" w:lineRule="auto"/>
        <w:rPr>
          <w:rFonts w:ascii="Dubai" w:eastAsia="Times New Roman" w:hAnsi="Dubai" w:cs="Dubai"/>
          <w:sz w:val="24"/>
          <w:szCs w:val="24"/>
          <w:lang w:eastAsia="en-AU"/>
        </w:rPr>
      </w:pPr>
      <w:r w:rsidRPr="00350E8B">
        <w:rPr>
          <w:rFonts w:ascii="Dubai" w:eastAsia="Times New Roman" w:hAnsi="Dubai" w:cs="Dubai"/>
          <w:b/>
          <w:noProof/>
          <w:color w:val="000000"/>
          <w:sz w:val="24"/>
          <w:szCs w:val="24"/>
          <w:lang w:val="en-US" w:eastAsia="zh-CN"/>
        </w:rPr>
        <w:drawing>
          <wp:anchor distT="0" distB="0" distL="114300" distR="114300" simplePos="0" relativeHeight="251658240" behindDoc="0" locked="0" layoutInCell="1" allowOverlap="1" wp14:anchorId="05434C3B" wp14:editId="6E0A9CC7">
            <wp:simplePos x="0" y="0"/>
            <wp:positionH relativeFrom="margin">
              <wp:posOffset>-836</wp:posOffset>
            </wp:positionH>
            <wp:positionV relativeFrom="paragraph">
              <wp:posOffset>-161321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3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A01E98" w14:textId="4AEA7847" w:rsidR="00911CBA" w:rsidRPr="00350E8B" w:rsidRDefault="00FD36DB" w:rsidP="00350E8B">
      <w:pPr>
        <w:autoSpaceDE w:val="0"/>
        <w:autoSpaceDN w:val="0"/>
        <w:bidi/>
        <w:adjustRightInd w:val="0"/>
        <w:spacing w:after="0" w:line="280" w:lineRule="exact"/>
        <w:rPr>
          <w:rFonts w:ascii="Dubai" w:eastAsia="Calibri" w:hAnsi="Dubai" w:cs="Dubai"/>
          <w:sz w:val="24"/>
          <w:szCs w:val="24"/>
          <w:lang w:eastAsia="en-AU"/>
        </w:rPr>
      </w:pPr>
      <w:sdt>
        <w:sdtPr>
          <w:rPr>
            <w:rFonts w:ascii="Dubai" w:eastAsia="Calibri" w:hAnsi="Dubai" w:cs="Dubai"/>
            <w:sz w:val="24"/>
            <w:szCs w:val="24"/>
            <w:rtl/>
            <w:lang w:val="ar" w:eastAsia="en-AU"/>
          </w:rPr>
          <w:id w:val="871195106"/>
          <w:placeholder>
            <w:docPart w:val="DefaultPlaceholder_1081868574"/>
          </w:placeholder>
        </w:sdtPr>
        <w:sdtEndPr/>
        <w:sdtContent>
          <w:r w:rsidR="0095517B" w:rsidRPr="00350E8B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[Name]</w:t>
          </w:r>
        </w:sdtContent>
      </w:sdt>
      <w:r w:rsidR="002569CA" w:rsidRPr="002569CA">
        <w:rPr>
          <w:rFonts w:ascii="Dubai" w:eastAsia="Calibri" w:hAnsi="Dubai" w:cs="Dubai" w:hint="cs"/>
          <w:sz w:val="24"/>
          <w:szCs w:val="24"/>
          <w:lang w:val="en-US" w:eastAsia="en-AU"/>
        </w:rPr>
        <w:t xml:space="preserve"> </w:t>
      </w:r>
      <w:sdt>
        <w:sdtPr>
          <w:rPr>
            <w:rFonts w:ascii="Dubai" w:eastAsia="Calibri" w:hAnsi="Dubai" w:cs="Dubai" w:hint="cs"/>
            <w:sz w:val="24"/>
            <w:szCs w:val="24"/>
            <w:rtl/>
            <w:lang w:val="en-US" w:eastAsia="en-AU"/>
          </w:rPr>
          <w:id w:val="1076479809"/>
          <w:placeholder>
            <w:docPart w:val="DefaultPlaceholder_1081868574"/>
          </w:placeholder>
        </w:sdtPr>
        <w:sdtEndPr>
          <w:rPr>
            <w:rFonts w:hint="default"/>
            <w:lang w:val="ar"/>
          </w:rPr>
        </w:sdtEndPr>
        <w:sdtContent>
          <w:r w:rsidR="002569CA" w:rsidRPr="00350E8B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[Title]</w:t>
          </w:r>
        </w:sdtContent>
      </w:sdt>
      <w:r w:rsidR="002569CA" w:rsidRPr="002569CA">
        <w:rPr>
          <w:rFonts w:ascii="Dubai" w:eastAsia="Calibri" w:hAnsi="Dubai" w:cs="Dubai" w:hint="cs"/>
          <w:sz w:val="24"/>
          <w:szCs w:val="24"/>
          <w:lang w:val="en-US" w:eastAsia="en-AU"/>
        </w:rPr>
        <w:t xml:space="preserve"> </w:t>
      </w:r>
    </w:p>
    <w:sdt>
      <w:sdtPr>
        <w:rPr>
          <w:rFonts w:ascii="Dubai" w:eastAsia="Calibri" w:hAnsi="Dubai" w:cs="Dubai"/>
          <w:sz w:val="24"/>
          <w:szCs w:val="24"/>
          <w:rtl/>
          <w:lang w:val="ar" w:eastAsia="en-AU"/>
        </w:rPr>
        <w:id w:val="-1403973382"/>
        <w:placeholder>
          <w:docPart w:val="DefaultPlaceholder_1081868574"/>
        </w:placeholder>
      </w:sdtPr>
      <w:sdtEndPr/>
      <w:sdtContent>
        <w:p w14:paraId="17C268A4" w14:textId="0643127F" w:rsidR="004C28F6" w:rsidRPr="00350E8B" w:rsidRDefault="0095517B" w:rsidP="00350E8B">
          <w:pPr>
            <w:autoSpaceDE w:val="0"/>
            <w:autoSpaceDN w:val="0"/>
            <w:bidi/>
            <w:adjustRightInd w:val="0"/>
            <w:spacing w:after="0" w:line="280" w:lineRule="exact"/>
            <w:rPr>
              <w:rFonts w:ascii="Dubai" w:eastAsia="Calibri" w:hAnsi="Dubai" w:cs="Dubai"/>
              <w:sz w:val="24"/>
              <w:szCs w:val="24"/>
              <w:lang w:eastAsia="en-AU"/>
            </w:rPr>
          </w:pPr>
          <w:r w:rsidRPr="00350E8B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[Address line 1]</w:t>
          </w:r>
        </w:p>
      </w:sdtContent>
    </w:sdt>
    <w:sdt>
      <w:sdtPr>
        <w:rPr>
          <w:rFonts w:ascii="Dubai" w:eastAsia="Times New Roman" w:hAnsi="Dubai" w:cs="Dubai"/>
          <w:sz w:val="24"/>
          <w:szCs w:val="24"/>
          <w:rtl/>
          <w:lang w:val="ar" w:eastAsia="en-AU"/>
        </w:rPr>
        <w:id w:val="518120649"/>
        <w:placeholder>
          <w:docPart w:val="DefaultPlaceholder_1081868574"/>
        </w:placeholder>
      </w:sdtPr>
      <w:sdtEndPr/>
      <w:sdtContent>
        <w:p w14:paraId="183510A1" w14:textId="20C061B2" w:rsidR="005B1141" w:rsidRPr="00350E8B" w:rsidRDefault="0095517B" w:rsidP="00350E8B">
          <w:pPr>
            <w:autoSpaceDE w:val="0"/>
            <w:autoSpaceDN w:val="0"/>
            <w:bidi/>
            <w:adjustRightInd w:val="0"/>
            <w:spacing w:after="0" w:line="280" w:lineRule="exact"/>
            <w:rPr>
              <w:rFonts w:ascii="Dubai" w:eastAsia="Times New Roman" w:hAnsi="Dubai" w:cs="Dubai"/>
              <w:sz w:val="24"/>
              <w:szCs w:val="24"/>
              <w:lang w:eastAsia="en-AU"/>
            </w:rPr>
          </w:pPr>
          <w:r w:rsidRPr="00350E8B">
            <w:rPr>
              <w:rFonts w:ascii="Dubai" w:eastAsia="Times New Roman" w:hAnsi="Dubai" w:cs="Dubai"/>
              <w:sz w:val="24"/>
              <w:szCs w:val="24"/>
              <w:rtl/>
              <w:lang w:val="ar" w:eastAsia="en-AU"/>
            </w:rPr>
            <w:t>[Address line 2]</w:t>
          </w:r>
        </w:p>
      </w:sdtContent>
    </w:sdt>
    <w:p w14:paraId="46CBBB0B" w14:textId="6F3B8EE1" w:rsidR="005B1141" w:rsidRPr="00350E8B" w:rsidRDefault="00FD36DB" w:rsidP="002569CA">
      <w:pPr>
        <w:autoSpaceDE w:val="0"/>
        <w:autoSpaceDN w:val="0"/>
        <w:bidi/>
        <w:adjustRightInd w:val="0"/>
        <w:spacing w:after="0" w:line="280" w:lineRule="exact"/>
        <w:rPr>
          <w:rFonts w:ascii="Dubai" w:eastAsia="Times New Roman" w:hAnsi="Dubai" w:cs="Dubai"/>
          <w:sz w:val="24"/>
          <w:szCs w:val="24"/>
          <w:lang w:eastAsia="en-AU"/>
        </w:rPr>
      </w:pPr>
      <w:sdt>
        <w:sdtPr>
          <w:rPr>
            <w:rFonts w:ascii="Dubai" w:eastAsia="Times New Roman" w:hAnsi="Dubai" w:cs="Dubai"/>
            <w:sz w:val="24"/>
            <w:szCs w:val="24"/>
            <w:rtl/>
            <w:lang w:val="ar" w:eastAsia="en-AU"/>
          </w:rPr>
          <w:id w:val="904494571"/>
          <w:placeholder>
            <w:docPart w:val="DefaultPlaceholder_1081868574"/>
          </w:placeholder>
        </w:sdtPr>
        <w:sdtEndPr/>
        <w:sdtContent>
          <w:r w:rsidR="0095517B" w:rsidRPr="00350E8B">
            <w:rPr>
              <w:rFonts w:ascii="Dubai" w:eastAsia="Times New Roman" w:hAnsi="Dubai" w:cs="Dubai"/>
              <w:sz w:val="24"/>
              <w:szCs w:val="24"/>
              <w:rtl/>
              <w:lang w:val="ar" w:eastAsia="en-AU"/>
            </w:rPr>
            <w:t>[Postcode]</w:t>
          </w:r>
        </w:sdtContent>
      </w:sdt>
      <w:r w:rsidR="002569CA" w:rsidRPr="00F622E1">
        <w:rPr>
          <w:rFonts w:ascii="Dubai" w:eastAsia="Times New Roman" w:hAnsi="Dubai" w:cs="Dubai" w:hint="cs"/>
          <w:sz w:val="24"/>
          <w:szCs w:val="24"/>
          <w:lang w:eastAsia="en-AU"/>
        </w:rPr>
        <w:t xml:space="preserve"> </w:t>
      </w:r>
      <w:sdt>
        <w:sdtPr>
          <w:rPr>
            <w:rFonts w:ascii="Dubai" w:eastAsia="Times New Roman" w:hAnsi="Dubai" w:cs="Dubai" w:hint="cs"/>
            <w:sz w:val="24"/>
            <w:szCs w:val="24"/>
            <w:rtl/>
            <w:lang w:val="ar" w:eastAsia="en-AU"/>
          </w:rPr>
          <w:id w:val="-1245096645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 w:rsidR="002569CA" w:rsidRPr="00350E8B">
            <w:rPr>
              <w:rFonts w:ascii="Dubai" w:eastAsia="Times New Roman" w:hAnsi="Dubai" w:cs="Dubai"/>
              <w:sz w:val="24"/>
              <w:szCs w:val="24"/>
              <w:rtl/>
              <w:lang w:val="ar" w:eastAsia="en-AU"/>
            </w:rPr>
            <w:t>[Suburb]</w:t>
          </w:r>
        </w:sdtContent>
      </w:sdt>
      <w:r w:rsidR="0095517B" w:rsidRPr="00350E8B">
        <w:rPr>
          <w:rFonts w:ascii="Dubai" w:eastAsia="Times New Roman" w:hAnsi="Dubai" w:cs="Dubai"/>
          <w:sz w:val="24"/>
          <w:szCs w:val="24"/>
          <w:rtl/>
          <w:lang w:val="ar" w:eastAsia="en-AU"/>
        </w:rPr>
        <w:t xml:space="preserve"> </w:t>
      </w:r>
    </w:p>
    <w:p w14:paraId="10D36493" w14:textId="05F0DFC6" w:rsidR="00CC2531" w:rsidRPr="00350E8B" w:rsidRDefault="0095517B" w:rsidP="00350E8B">
      <w:pPr>
        <w:bidi/>
        <w:spacing w:line="240" w:lineRule="auto"/>
        <w:jc w:val="right"/>
        <w:rPr>
          <w:rFonts w:ascii="Dubai" w:hAnsi="Dubai" w:cs="Dubai"/>
          <w:sz w:val="24"/>
          <w:szCs w:val="24"/>
        </w:rPr>
      </w:pPr>
      <w:r w:rsidRPr="00350E8B">
        <w:rPr>
          <w:rFonts w:ascii="Dubai" w:hAnsi="Dubai" w:cs="Dubai"/>
          <w:sz w:val="24"/>
          <w:szCs w:val="24"/>
          <w:rtl/>
          <w:lang w:val="ar" w:bidi="ar"/>
        </w:rPr>
        <w:t xml:space="preserve">هل تحتاج إلى مترجم شفهي؟ </w:t>
      </w:r>
      <w:r w:rsidRPr="00350E8B">
        <w:rPr>
          <w:rFonts w:ascii="Dubai" w:hAnsi="Dubai" w:cs="Dubai"/>
          <w:sz w:val="24"/>
          <w:szCs w:val="24"/>
          <w:rtl/>
          <w:lang w:val="ar"/>
        </w:rPr>
        <w:br/>
      </w:r>
      <w:r w:rsidRPr="00350E8B">
        <w:rPr>
          <w:rFonts w:ascii="Dubai" w:hAnsi="Dubai" w:cs="Dubai"/>
          <w:noProof/>
          <w:sz w:val="24"/>
          <w:szCs w:val="24"/>
          <w:lang w:val="en-US" w:eastAsia="zh-CN"/>
        </w:rPr>
        <w:drawing>
          <wp:inline distT="0" distB="0" distL="0" distR="0" wp14:anchorId="271025BC" wp14:editId="7F860093">
            <wp:extent cx="143510" cy="190500"/>
            <wp:effectExtent l="0" t="0" r="8890" b="0"/>
            <wp:docPr id="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090907" name="Picture 7" descr="Phone by temsq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E8B">
        <w:rPr>
          <w:rFonts w:ascii="Dubai" w:hAnsi="Dubai" w:cs="Dubai"/>
          <w:sz w:val="24"/>
          <w:szCs w:val="24"/>
          <w:rtl/>
          <w:lang w:val="ar" w:bidi="ar"/>
        </w:rPr>
        <w:t>يرجى الاتصال على الرقم</w:t>
      </w:r>
      <w:r w:rsidRPr="00350E8B">
        <w:rPr>
          <w:rFonts w:ascii="Dubai" w:hAnsi="Dubai" w:cs="Dubai"/>
          <w:sz w:val="24"/>
          <w:szCs w:val="24"/>
          <w:rtl/>
          <w:lang w:val="ar"/>
        </w:rPr>
        <w:t>:</w:t>
      </w:r>
      <w:r w:rsidR="00350E8B">
        <w:rPr>
          <w:rFonts w:ascii="Dubai" w:hAnsi="Dubai" w:cs="Dubai" w:hint="cs"/>
          <w:sz w:val="24"/>
          <w:szCs w:val="24"/>
          <w:rtl/>
          <w:lang w:val="ar" w:bidi="ar"/>
        </w:rPr>
        <w:t xml:space="preserve"> </w:t>
      </w:r>
      <w:sdt>
        <w:sdtPr>
          <w:rPr>
            <w:rFonts w:ascii="Dubai" w:hAnsi="Dubai" w:cs="Dubai" w:hint="cs"/>
            <w:sz w:val="24"/>
            <w:szCs w:val="24"/>
            <w:rtl/>
            <w:lang w:val="ar" w:bidi="ar"/>
          </w:rPr>
          <w:id w:val="160056874"/>
          <w:placeholder>
            <w:docPart w:val="DefaultPlaceholder_1081868574"/>
          </w:placeholder>
        </w:sdtPr>
        <w:sdtEndPr/>
        <w:sdtContent>
          <w:r w:rsidRPr="00350E8B">
            <w:rPr>
              <w:rFonts w:ascii="Dubai" w:hAnsi="Dubai" w:cs="Dubai"/>
              <w:sz w:val="24"/>
              <w:szCs w:val="24"/>
              <w:rtl/>
              <w:lang w:val="ar"/>
            </w:rPr>
            <w:t>xxxx xxxx</w:t>
          </w:r>
          <w:r w:rsidR="00350E8B">
            <w:rPr>
              <w:rFonts w:ascii="Dubai" w:hAnsi="Dubai" w:cs="Dubai" w:hint="cs"/>
              <w:sz w:val="24"/>
              <w:szCs w:val="24"/>
              <w:rtl/>
              <w:lang w:val="ar" w:bidi="ar"/>
            </w:rPr>
            <w:t xml:space="preserve"> (03)</w:t>
          </w:r>
        </w:sdtContent>
      </w:sdt>
      <w:r w:rsidR="00350E8B">
        <w:rPr>
          <w:rFonts w:ascii="Dubai" w:hAnsi="Dubai" w:cs="Dubai" w:hint="cs"/>
          <w:sz w:val="24"/>
          <w:szCs w:val="24"/>
          <w:rtl/>
          <w:lang w:val="ar" w:bidi="ar"/>
        </w:rPr>
        <w:t xml:space="preserve"> </w:t>
      </w:r>
    </w:p>
    <w:p w14:paraId="18C60B22" w14:textId="005B308D" w:rsidR="000F2626" w:rsidRPr="00350E8B" w:rsidRDefault="0095517B" w:rsidP="002569CA">
      <w:pPr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350E8B">
        <w:rPr>
          <w:rFonts w:ascii="Dubai" w:eastAsia="Calibri" w:hAnsi="Dubai" w:cs="Dubai"/>
          <w:sz w:val="24"/>
          <w:szCs w:val="24"/>
          <w:rtl/>
          <w:lang w:val="ar" w:eastAsia="en-AU" w:bidi="ar"/>
        </w:rPr>
        <w:t>إلى</w:t>
      </w:r>
      <w:r w:rsidR="002569CA">
        <w:rPr>
          <w:rFonts w:ascii="Dubai" w:eastAsia="Calibri" w:hAnsi="Dubai" w:cs="Dubai" w:hint="cs"/>
          <w:sz w:val="24"/>
          <w:szCs w:val="24"/>
          <w:lang w:val="ar" w:eastAsia="en-AU" w:bidi="ar"/>
        </w:rPr>
        <w:t xml:space="preserve"> </w:t>
      </w:r>
      <w:sdt>
        <w:sdtPr>
          <w:rPr>
            <w:rFonts w:ascii="Dubai" w:eastAsia="Calibri" w:hAnsi="Dubai" w:cs="Dubai" w:hint="cs"/>
            <w:sz w:val="24"/>
            <w:szCs w:val="24"/>
            <w:rtl/>
            <w:lang w:val="ar" w:eastAsia="en-AU" w:bidi="ar"/>
          </w:rPr>
          <w:id w:val="-1966881371"/>
          <w:placeholder>
            <w:docPart w:val="DefaultPlaceholder_1081868574"/>
          </w:placeholder>
        </w:sdtPr>
        <w:sdtEndPr>
          <w:rPr>
            <w:rFonts w:hint="default"/>
            <w:lang w:bidi="ar-SA"/>
          </w:rPr>
        </w:sdtEndPr>
        <w:sdtContent>
          <w:r w:rsidR="002569CA" w:rsidRPr="00350E8B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[Name]</w:t>
          </w:r>
        </w:sdtContent>
      </w:sdt>
      <w:r w:rsidRPr="00350E8B">
        <w:rPr>
          <w:rFonts w:ascii="Dubai" w:eastAsia="Calibri" w:hAnsi="Dubai" w:cs="Dubai"/>
          <w:sz w:val="24"/>
          <w:szCs w:val="24"/>
          <w:rtl/>
          <w:lang w:val="ar" w:eastAsia="en-AU" w:bidi="ar"/>
        </w:rPr>
        <w:t xml:space="preserve"> </w:t>
      </w:r>
      <w:sdt>
        <w:sdtPr>
          <w:rPr>
            <w:rFonts w:ascii="Dubai" w:eastAsia="Calibri" w:hAnsi="Dubai" w:cs="Dubai"/>
            <w:sz w:val="24"/>
            <w:szCs w:val="24"/>
            <w:rtl/>
            <w:lang w:val="ar" w:eastAsia="en-AU" w:bidi="ar"/>
          </w:rPr>
          <w:id w:val="381217316"/>
          <w:placeholder>
            <w:docPart w:val="DefaultPlaceholder_1081868574"/>
          </w:placeholder>
        </w:sdtPr>
        <w:sdtEndPr>
          <w:rPr>
            <w:lang w:bidi="ar-SA"/>
          </w:rPr>
        </w:sdtEndPr>
        <w:sdtContent>
          <w:r w:rsidRPr="00350E8B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[Title]</w:t>
          </w:r>
        </w:sdtContent>
      </w:sdt>
      <w:r w:rsidRPr="00350E8B">
        <w:rPr>
          <w:rFonts w:ascii="Dubai" w:eastAsia="Calibri" w:hAnsi="Dubai" w:cs="Dubai"/>
          <w:sz w:val="24"/>
          <w:szCs w:val="24"/>
          <w:rtl/>
          <w:lang w:val="ar" w:eastAsia="en-AU" w:bidi="ar"/>
        </w:rPr>
        <w:t xml:space="preserve">، </w:t>
      </w:r>
    </w:p>
    <w:p w14:paraId="00A5E5E1" w14:textId="77777777" w:rsidR="00AF306B" w:rsidRPr="00350E8B" w:rsidRDefault="00AF306B" w:rsidP="00350E8B">
      <w:pPr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</w:p>
    <w:p w14:paraId="7770A9FF" w14:textId="77777777" w:rsidR="00142A21" w:rsidRPr="00350E8B" w:rsidRDefault="0095517B" w:rsidP="00350E8B">
      <w:pPr>
        <w:bidi/>
        <w:spacing w:after="0" w:line="240" w:lineRule="auto"/>
        <w:rPr>
          <w:rFonts w:ascii="Dubai" w:eastAsia="Arial" w:hAnsi="Dubai" w:cs="Dubai"/>
          <w:noProof/>
          <w:sz w:val="24"/>
          <w:szCs w:val="24"/>
        </w:rPr>
      </w:pPr>
      <w:r w:rsidRPr="00350E8B">
        <w:rPr>
          <w:rFonts w:ascii="Dubai" w:eastAsia="Arial" w:hAnsi="Dubai" w:cs="Dubai"/>
          <w:b/>
          <w:bCs/>
          <w:noProof/>
          <w:color w:val="000000" w:themeColor="text1"/>
          <w:sz w:val="24"/>
          <w:szCs w:val="24"/>
          <w:u w:val="single"/>
          <w:rtl/>
          <w:lang w:val="ar" w:bidi="ar"/>
        </w:rPr>
        <w:t>لماذا نتواصل معك؟</w:t>
      </w:r>
    </w:p>
    <w:p w14:paraId="3836A3DC" w14:textId="3FE0BFF4" w:rsidR="00C23F3A" w:rsidRPr="00350E8B" w:rsidRDefault="0095517B" w:rsidP="00350E8B">
      <w:pPr>
        <w:bidi/>
        <w:spacing w:after="0" w:line="240" w:lineRule="auto"/>
        <w:rPr>
          <w:rFonts w:ascii="Dubai" w:eastAsia="Times New Roman" w:hAnsi="Dubai" w:cs="Dubai"/>
          <w:noProof/>
          <w:color w:val="000000" w:themeColor="text1"/>
          <w:sz w:val="24"/>
          <w:szCs w:val="24"/>
          <w:lang w:eastAsia="en-AU"/>
        </w:rPr>
      </w:pPr>
      <w:r w:rsidRPr="00350E8B">
        <w:rPr>
          <w:rFonts w:ascii="Dubai" w:eastAsia="Arial" w:hAnsi="Dubai" w:cs="Dubai"/>
          <w:noProof/>
          <w:color w:val="000000" w:themeColor="text1"/>
          <w:sz w:val="24"/>
          <w:szCs w:val="24"/>
          <w:rtl/>
          <w:lang w:val="ar" w:bidi="ar"/>
        </w:rPr>
        <w:t xml:space="preserve">نكتب إليك للتأكيد على أننا </w:t>
      </w:r>
      <w:r w:rsidRPr="00350E8B">
        <w:rPr>
          <w:rFonts w:ascii="Dubai" w:eastAsia="Arial" w:hAnsi="Dubai" w:cs="Dubai"/>
          <w:b/>
          <w:bCs/>
          <w:noProof/>
          <w:sz w:val="24"/>
          <w:szCs w:val="24"/>
          <w:rtl/>
          <w:lang w:val="ar" w:bidi="ar"/>
        </w:rPr>
        <w:t>حددنا</w:t>
      </w:r>
      <w:r w:rsidRPr="00350E8B">
        <w:rPr>
          <w:rFonts w:ascii="Dubai" w:eastAsia="Arial" w:hAnsi="Dubai" w:cs="Dubai"/>
          <w:noProof/>
          <w:color w:val="000000" w:themeColor="text1"/>
          <w:sz w:val="24"/>
          <w:szCs w:val="24"/>
          <w:rtl/>
          <w:lang w:val="ar"/>
        </w:rPr>
        <w:t xml:space="preserve"> </w:t>
      </w:r>
      <w:r w:rsidR="3A6EAA83" w:rsidRPr="00350E8B">
        <w:rPr>
          <w:rFonts w:ascii="Dubai" w:eastAsia="Times New Roman" w:hAnsi="Dubai" w:cs="Dubai"/>
          <w:b/>
          <w:bCs/>
          <w:noProof/>
          <w:color w:val="000000" w:themeColor="text1"/>
          <w:sz w:val="24"/>
          <w:szCs w:val="24"/>
          <w:rtl/>
          <w:lang w:val="ar" w:eastAsia="en-AU" w:bidi="ar"/>
        </w:rPr>
        <w:t xml:space="preserve">موعد إجراء الجراحة المخطط لها بتاريخ </w:t>
      </w:r>
      <w:sdt>
        <w:sdtPr>
          <w:rPr>
            <w:rFonts w:ascii="Dubai" w:eastAsia="Times New Roman" w:hAnsi="Dubai" w:cs="Dubai"/>
            <w:b/>
            <w:bCs/>
            <w:noProof/>
            <w:color w:val="000000" w:themeColor="text1"/>
            <w:sz w:val="24"/>
            <w:szCs w:val="24"/>
            <w:rtl/>
            <w:lang w:val="ar" w:eastAsia="en-AU"/>
          </w:rPr>
          <w:id w:val="1378046034"/>
          <w:placeholder>
            <w:docPart w:val="DefaultPlaceholder_108186857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3A6EAA83" w:rsidRPr="00350E8B">
            <w:rPr>
              <w:rFonts w:ascii="Dubai" w:eastAsia="Times New Roman" w:hAnsi="Dubai" w:cs="Dubai"/>
              <w:b/>
              <w:bCs/>
              <w:noProof/>
              <w:color w:val="000000" w:themeColor="text1"/>
              <w:sz w:val="24"/>
              <w:szCs w:val="24"/>
              <w:rtl/>
              <w:lang w:val="ar" w:eastAsia="en-AU"/>
            </w:rPr>
            <w:t>&lt;Scheduled date&gt;</w:t>
          </w:r>
        </w:sdtContent>
      </w:sdt>
      <w:r w:rsidR="3A6EAA83" w:rsidRPr="00350E8B">
        <w:rPr>
          <w:rFonts w:ascii="Dubai" w:eastAsia="Times New Roman" w:hAnsi="Dubai" w:cs="Dubai"/>
          <w:b/>
          <w:bCs/>
          <w:noProof/>
          <w:color w:val="000000" w:themeColor="text1"/>
          <w:sz w:val="24"/>
          <w:szCs w:val="24"/>
          <w:rtl/>
          <w:lang w:val="ar" w:eastAsia="en-AU"/>
        </w:rPr>
        <w:t xml:space="preserve"> </w:t>
      </w:r>
      <w:r w:rsidR="3A6EAA83" w:rsidRPr="00350E8B">
        <w:rPr>
          <w:rFonts w:ascii="Dubai" w:eastAsia="Times New Roman" w:hAnsi="Dubai" w:cs="Dubai"/>
          <w:b/>
          <w:bCs/>
          <w:noProof/>
          <w:color w:val="000000" w:themeColor="text1"/>
          <w:sz w:val="24"/>
          <w:szCs w:val="24"/>
          <w:rtl/>
          <w:lang w:val="ar" w:eastAsia="en-AU" w:bidi="ar"/>
        </w:rPr>
        <w:t xml:space="preserve">في </w:t>
      </w:r>
      <w:r w:rsidR="000D0AFB">
        <w:rPr>
          <w:rFonts w:ascii="Dubai" w:eastAsia="Times New Roman" w:hAnsi="Dubai" w:cs="Dubai"/>
          <w:b/>
          <w:bCs/>
          <w:noProof/>
          <w:color w:val="000000" w:themeColor="text1"/>
          <w:sz w:val="24"/>
          <w:szCs w:val="24"/>
          <w:rtl/>
          <w:lang w:val="ar" w:eastAsia="en-AU" w:bidi="ar"/>
        </w:rPr>
        <w:br/>
      </w:r>
      <w:r w:rsidR="3A6EAA83" w:rsidRPr="00350E8B">
        <w:rPr>
          <w:rFonts w:ascii="Dubai" w:eastAsia="Times New Roman" w:hAnsi="Dubai" w:cs="Dubai"/>
          <w:b/>
          <w:bCs/>
          <w:noProof/>
          <w:color w:val="000000" w:themeColor="text1"/>
          <w:sz w:val="24"/>
          <w:szCs w:val="24"/>
          <w:rtl/>
          <w:lang w:val="ar" w:eastAsia="en-AU" w:bidi="ar"/>
        </w:rPr>
        <w:t xml:space="preserve">الساعة </w:t>
      </w:r>
      <w:sdt>
        <w:sdtPr>
          <w:rPr>
            <w:rFonts w:ascii="Dubai" w:eastAsia="Times New Roman" w:hAnsi="Dubai" w:cs="Dubai"/>
            <w:b/>
            <w:bCs/>
            <w:noProof/>
            <w:color w:val="000000" w:themeColor="text1"/>
            <w:sz w:val="24"/>
            <w:szCs w:val="24"/>
            <w:rtl/>
            <w:lang w:val="ar" w:eastAsia="en-AU" w:bidi="ar"/>
          </w:rPr>
          <w:id w:val="1684407918"/>
          <w:placeholder>
            <w:docPart w:val="DefaultPlaceholder_1081868574"/>
          </w:placeholder>
        </w:sdtPr>
        <w:sdtEndPr>
          <w:rPr>
            <w:lang w:bidi="ar-SA"/>
          </w:rPr>
        </w:sdtEndPr>
        <w:sdtContent>
          <w:r w:rsidR="3A6EAA83" w:rsidRPr="00350E8B">
            <w:rPr>
              <w:rFonts w:ascii="Dubai" w:eastAsia="Times New Roman" w:hAnsi="Dubai" w:cs="Dubai"/>
              <w:b/>
              <w:bCs/>
              <w:noProof/>
              <w:color w:val="000000" w:themeColor="text1"/>
              <w:sz w:val="24"/>
              <w:szCs w:val="24"/>
              <w:rtl/>
              <w:lang w:val="ar" w:eastAsia="en-AU"/>
            </w:rPr>
            <w:t>&lt;Time&gt;</w:t>
          </w:r>
        </w:sdtContent>
      </w:sdt>
      <w:r w:rsidR="3A6EAA83" w:rsidRPr="00350E8B">
        <w:rPr>
          <w:rFonts w:ascii="Dubai" w:eastAsia="Times New Roman" w:hAnsi="Dubai" w:cs="Dubai"/>
          <w:b/>
          <w:bCs/>
          <w:noProof/>
          <w:color w:val="000000" w:themeColor="text1"/>
          <w:sz w:val="24"/>
          <w:szCs w:val="24"/>
          <w:rtl/>
          <w:lang w:val="ar" w:eastAsia="en-AU"/>
        </w:rPr>
        <w:t xml:space="preserve"> </w:t>
      </w:r>
      <w:r w:rsidRPr="00350E8B">
        <w:rPr>
          <w:rFonts w:ascii="Dubai" w:eastAsia="Arial" w:hAnsi="Dubai" w:cs="Dubai"/>
          <w:noProof/>
          <w:color w:val="000000" w:themeColor="text1"/>
          <w:sz w:val="24"/>
          <w:szCs w:val="24"/>
          <w:rtl/>
          <w:lang w:val="ar" w:bidi="ar"/>
        </w:rPr>
        <w:t xml:space="preserve">في </w:t>
      </w:r>
      <w:r w:rsidRPr="00350E8B">
        <w:rPr>
          <w:rFonts w:ascii="Dubai" w:eastAsia="Arial" w:hAnsi="Dubai" w:cs="Dubai"/>
          <w:noProof/>
          <w:color w:val="000000" w:themeColor="text1"/>
          <w:sz w:val="24"/>
          <w:szCs w:val="24"/>
          <w:rtl/>
          <w:lang w:val="ar"/>
        </w:rPr>
        <w:t>&lt;</w:t>
      </w:r>
      <w:sdt>
        <w:sdtPr>
          <w:rPr>
            <w:rFonts w:ascii="Dubai" w:eastAsia="Arial" w:hAnsi="Dubai" w:cs="Dubai"/>
            <w:noProof/>
            <w:color w:val="000000" w:themeColor="text1"/>
            <w:sz w:val="24"/>
            <w:szCs w:val="24"/>
            <w:rtl/>
            <w:lang w:val="ar"/>
          </w:rPr>
          <w:id w:val="-215739122"/>
          <w:placeholder>
            <w:docPart w:val="DefaultPlaceholder_1081868574"/>
          </w:placeholder>
        </w:sdtPr>
        <w:sdtEndPr/>
        <w:sdtContent>
          <w:r w:rsidRPr="00350E8B">
            <w:rPr>
              <w:rFonts w:ascii="Dubai" w:eastAsia="Arial" w:hAnsi="Dubai" w:cs="Dubai"/>
              <w:noProof/>
              <w:color w:val="000000" w:themeColor="text1"/>
              <w:sz w:val="24"/>
              <w:szCs w:val="24"/>
              <w:rtl/>
              <w:lang w:val="ar"/>
            </w:rPr>
            <w:t>Name of hospital and address&gt;</w:t>
          </w:r>
        </w:sdtContent>
      </w:sdt>
      <w:r w:rsidRPr="00350E8B">
        <w:rPr>
          <w:rFonts w:ascii="Dubai" w:eastAsia="Arial" w:hAnsi="Dubai" w:cs="Dubai"/>
          <w:noProof/>
          <w:color w:val="000000" w:themeColor="text1"/>
          <w:sz w:val="24"/>
          <w:szCs w:val="24"/>
          <w:rtl/>
          <w:lang w:val="ar"/>
        </w:rPr>
        <w:t xml:space="preserve">. </w:t>
      </w:r>
      <w:r w:rsidRPr="00350E8B">
        <w:rPr>
          <w:rFonts w:ascii="Dubai" w:eastAsia="Arial" w:hAnsi="Dubai" w:cs="Dubai"/>
          <w:noProof/>
          <w:color w:val="000000" w:themeColor="text1"/>
          <w:sz w:val="24"/>
          <w:szCs w:val="24"/>
          <w:rtl/>
          <w:lang w:val="ar" w:bidi="ar"/>
        </w:rPr>
        <w:t xml:space="preserve">من المرجح أن تبقى في المستشفى لمدة </w:t>
      </w:r>
      <w:r w:rsidR="000D0AFB">
        <w:rPr>
          <w:rFonts w:ascii="Dubai" w:eastAsia="Arial" w:hAnsi="Dubai" w:cs="Dubai"/>
          <w:noProof/>
          <w:color w:val="000000" w:themeColor="text1"/>
          <w:sz w:val="24"/>
          <w:szCs w:val="24"/>
          <w:rtl/>
          <w:lang w:val="ar" w:bidi="ar"/>
        </w:rPr>
        <w:br/>
      </w:r>
      <w:sdt>
        <w:sdtPr>
          <w:rPr>
            <w:rFonts w:ascii="Dubai" w:eastAsia="Arial" w:hAnsi="Dubai" w:cs="Dubai"/>
            <w:noProof/>
            <w:color w:val="000000" w:themeColor="text1"/>
            <w:sz w:val="24"/>
            <w:szCs w:val="24"/>
            <w:rtl/>
            <w:lang w:val="ar"/>
          </w:rPr>
          <w:id w:val="1482804775"/>
          <w:placeholder>
            <w:docPart w:val="DefaultPlaceholder_1081868574"/>
          </w:placeholder>
        </w:sdtPr>
        <w:sdtEndPr/>
        <w:sdtContent>
          <w:r w:rsidRPr="00350E8B">
            <w:rPr>
              <w:rFonts w:ascii="Dubai" w:eastAsia="Arial" w:hAnsi="Dubai" w:cs="Dubai"/>
              <w:noProof/>
              <w:color w:val="000000" w:themeColor="text1"/>
              <w:sz w:val="24"/>
              <w:szCs w:val="24"/>
              <w:rtl/>
              <w:lang w:val="ar"/>
            </w:rPr>
            <w:t>&lt;Number of days&gt;</w:t>
          </w:r>
        </w:sdtContent>
      </w:sdt>
      <w:r w:rsidR="000D0AFB">
        <w:rPr>
          <w:rFonts w:ascii="Dubai" w:eastAsia="Arial" w:hAnsi="Dubai" w:cs="Dubai" w:hint="cs"/>
          <w:noProof/>
          <w:color w:val="000000" w:themeColor="text1"/>
          <w:sz w:val="24"/>
          <w:szCs w:val="24"/>
          <w:rtl/>
          <w:lang w:val="ar" w:bidi="ar"/>
        </w:rPr>
        <w:t xml:space="preserve"> </w:t>
      </w:r>
      <w:r w:rsidRPr="00350E8B">
        <w:rPr>
          <w:rFonts w:ascii="Dubai" w:eastAsia="Arial" w:hAnsi="Dubai" w:cs="Dubai"/>
          <w:noProof/>
          <w:color w:val="000000" w:themeColor="text1"/>
          <w:sz w:val="24"/>
          <w:szCs w:val="24"/>
          <w:rtl/>
          <w:lang w:val="ar" w:bidi="ar"/>
        </w:rPr>
        <w:t>أيام بعد الجراحة</w:t>
      </w:r>
      <w:r w:rsidRPr="00350E8B">
        <w:rPr>
          <w:rFonts w:ascii="Dubai" w:eastAsia="Arial" w:hAnsi="Dubai" w:cs="Dubai"/>
          <w:noProof/>
          <w:color w:val="000000" w:themeColor="text1"/>
          <w:sz w:val="24"/>
          <w:szCs w:val="24"/>
          <w:rtl/>
          <w:lang w:val="ar"/>
        </w:rPr>
        <w:t>.</w:t>
      </w:r>
    </w:p>
    <w:p w14:paraId="2338F67B" w14:textId="77777777" w:rsidR="00C61567" w:rsidRPr="00350E8B" w:rsidRDefault="00C61567" w:rsidP="00350E8B">
      <w:pPr>
        <w:spacing w:after="0" w:line="240" w:lineRule="auto"/>
        <w:rPr>
          <w:rFonts w:ascii="Dubai" w:eastAsia="Times New Roman" w:hAnsi="Dubai" w:cs="Dubai"/>
          <w:noProof/>
          <w:color w:val="000000"/>
          <w:sz w:val="24"/>
          <w:szCs w:val="24"/>
          <w:lang w:eastAsia="en-AU"/>
        </w:rPr>
      </w:pPr>
    </w:p>
    <w:p w14:paraId="5B549211" w14:textId="77777777" w:rsidR="002F5A05" w:rsidRPr="00350E8B" w:rsidRDefault="0095517B" w:rsidP="00350E8B">
      <w:pPr>
        <w:bidi/>
        <w:spacing w:after="0" w:line="240" w:lineRule="auto"/>
        <w:rPr>
          <w:rFonts w:ascii="Dubai" w:eastAsia="Times New Roman" w:hAnsi="Dubai" w:cs="Dubai"/>
          <w:b/>
          <w:bCs/>
          <w:noProof/>
          <w:color w:val="000000"/>
          <w:sz w:val="24"/>
          <w:szCs w:val="24"/>
          <w:u w:val="single"/>
          <w:lang w:eastAsia="en-AU"/>
        </w:rPr>
      </w:pPr>
      <w:r w:rsidRPr="00350E8B">
        <w:rPr>
          <w:rFonts w:ascii="Dubai" w:eastAsia="Times New Roman" w:hAnsi="Dubai" w:cs="Dubai"/>
          <w:b/>
          <w:bCs/>
          <w:noProof/>
          <w:color w:val="000000" w:themeColor="text1"/>
          <w:sz w:val="24"/>
          <w:szCs w:val="24"/>
          <w:u w:val="single"/>
          <w:rtl/>
          <w:lang w:val="ar" w:eastAsia="en-AU" w:bidi="ar"/>
        </w:rPr>
        <w:t xml:space="preserve">ماذا يجب أن تفعل </w:t>
      </w:r>
    </w:p>
    <w:p w14:paraId="567477A8" w14:textId="38ACB35A" w:rsidR="00F537BB" w:rsidRPr="00350E8B" w:rsidRDefault="0095517B" w:rsidP="00350E8B">
      <w:pPr>
        <w:bidi/>
        <w:spacing w:after="0" w:line="240" w:lineRule="auto"/>
        <w:rPr>
          <w:rFonts w:ascii="Dubai" w:eastAsia="Times New Roman" w:hAnsi="Dubai" w:cs="Dubai"/>
          <w:b/>
          <w:bCs/>
          <w:noProof/>
          <w:color w:val="000000" w:themeColor="text1"/>
          <w:sz w:val="24"/>
          <w:szCs w:val="24"/>
          <w:lang w:eastAsia="en-AU"/>
        </w:rPr>
      </w:pPr>
      <w:r w:rsidRPr="00350E8B">
        <w:rPr>
          <w:rFonts w:ascii="Dubai" w:eastAsia="Times New Roman" w:hAnsi="Dubai" w:cs="Dubai"/>
          <w:b/>
          <w:bCs/>
          <w:noProof/>
          <w:color w:val="000000" w:themeColor="text1"/>
          <w:sz w:val="24"/>
          <w:szCs w:val="24"/>
          <w:rtl/>
          <w:lang w:val="ar" w:eastAsia="en-AU"/>
        </w:rPr>
        <w:t xml:space="preserve">1. </w:t>
      </w:r>
      <w:r w:rsidRPr="00350E8B">
        <w:rPr>
          <w:rFonts w:ascii="Dubai" w:eastAsia="Times New Roman" w:hAnsi="Dubai" w:cs="Dubai"/>
          <w:b/>
          <w:bCs/>
          <w:noProof/>
          <w:color w:val="000000" w:themeColor="text1"/>
          <w:sz w:val="24"/>
          <w:szCs w:val="24"/>
          <w:rtl/>
          <w:lang w:val="ar" w:eastAsia="en-AU" w:bidi="ar"/>
        </w:rPr>
        <w:t xml:space="preserve">أكّد على الفور أنك متاح لإجراء الجراحة في </w:t>
      </w:r>
      <w:sdt>
        <w:sdtPr>
          <w:rPr>
            <w:rFonts w:ascii="Dubai" w:eastAsia="Times New Roman" w:hAnsi="Dubai" w:cs="Dubai"/>
            <w:b/>
            <w:bCs/>
            <w:noProof/>
            <w:color w:val="000000" w:themeColor="text1"/>
            <w:sz w:val="24"/>
            <w:szCs w:val="24"/>
            <w:rtl/>
            <w:lang w:val="ar" w:eastAsia="en-AU"/>
          </w:rPr>
          <w:id w:val="-1462577742"/>
          <w:placeholder>
            <w:docPart w:val="DefaultPlaceholder_108186857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50E8B">
            <w:rPr>
              <w:rFonts w:ascii="Dubai" w:eastAsia="Times New Roman" w:hAnsi="Dubai" w:cs="Dubai"/>
              <w:b/>
              <w:bCs/>
              <w:noProof/>
              <w:color w:val="000000" w:themeColor="text1"/>
              <w:sz w:val="24"/>
              <w:szCs w:val="24"/>
              <w:rtl/>
              <w:lang w:val="ar" w:eastAsia="en-AU"/>
            </w:rPr>
            <w:t>&lt;date&gt;</w:t>
          </w:r>
        </w:sdtContent>
      </w:sdt>
      <w:r w:rsidRPr="00350E8B">
        <w:rPr>
          <w:rFonts w:ascii="Dubai" w:eastAsia="Times New Roman" w:hAnsi="Dubai" w:cs="Dubai"/>
          <w:b/>
          <w:bCs/>
          <w:noProof/>
          <w:color w:val="000000" w:themeColor="text1"/>
          <w:sz w:val="24"/>
          <w:szCs w:val="24"/>
          <w:rtl/>
          <w:lang w:val="ar" w:eastAsia="en-AU"/>
        </w:rPr>
        <w:t xml:space="preserve">. </w:t>
      </w:r>
    </w:p>
    <w:p w14:paraId="4D1F4DEF" w14:textId="55E7AEFE" w:rsidR="008A2609" w:rsidRPr="00350E8B" w:rsidRDefault="0095517B" w:rsidP="00350E8B">
      <w:pPr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350E8B">
        <w:rPr>
          <w:rFonts w:ascii="Dubai" w:eastAsia="Calibri" w:hAnsi="Dubai" w:cs="Dubai"/>
          <w:sz w:val="24"/>
          <w:szCs w:val="24"/>
          <w:rtl/>
          <w:lang w:val="ar" w:eastAsia="en-AU" w:bidi="ar"/>
        </w:rPr>
        <w:t xml:space="preserve">يرجى الاتصال بـ </w:t>
      </w:r>
      <w:sdt>
        <w:sdtPr>
          <w:rPr>
            <w:rFonts w:ascii="Dubai" w:eastAsia="Calibri" w:hAnsi="Dubai" w:cs="Dubai"/>
            <w:sz w:val="24"/>
            <w:szCs w:val="24"/>
            <w:rtl/>
            <w:lang w:val="ar" w:eastAsia="en-AU" w:bidi="ar"/>
          </w:rPr>
          <w:id w:val="145944732"/>
          <w:placeholder>
            <w:docPart w:val="DefaultPlaceholder_1081868574"/>
          </w:placeholder>
        </w:sdtPr>
        <w:sdtEndPr>
          <w:rPr>
            <w:lang w:bidi="ar-SA"/>
          </w:rPr>
        </w:sdtEndPr>
        <w:sdtContent>
          <w:r w:rsidRPr="00350E8B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&lt;Name&gt;</w:t>
          </w:r>
        </w:sdtContent>
      </w:sdt>
      <w:r w:rsidR="000D0AFB" w:rsidRPr="000D0AFB">
        <w:rPr>
          <w:rFonts w:ascii="Dubai" w:eastAsia="Calibri" w:hAnsi="Dubai" w:cs="Dubai" w:hint="cs"/>
          <w:sz w:val="24"/>
          <w:szCs w:val="24"/>
          <w:lang w:eastAsia="en-AU"/>
        </w:rPr>
        <w:t xml:space="preserve"> </w:t>
      </w:r>
      <w:sdt>
        <w:sdtPr>
          <w:rPr>
            <w:rFonts w:ascii="Dubai" w:eastAsia="Calibri" w:hAnsi="Dubai" w:cs="Dubai" w:hint="cs"/>
            <w:sz w:val="24"/>
            <w:szCs w:val="24"/>
            <w:rtl/>
            <w:lang w:eastAsia="en-AU"/>
          </w:rPr>
          <w:id w:val="1752703071"/>
          <w:placeholder>
            <w:docPart w:val="DefaultPlaceholder_1081868574"/>
          </w:placeholder>
        </w:sdtPr>
        <w:sdtEndPr>
          <w:rPr>
            <w:rFonts w:hint="default"/>
            <w:lang w:val="ar"/>
          </w:rPr>
        </w:sdtEndPr>
        <w:sdtContent>
          <w:r w:rsidRPr="00350E8B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&lt;Position&gt;</w:t>
          </w:r>
        </w:sdtContent>
      </w:sdt>
      <w:r w:rsidR="000D0AFB" w:rsidRPr="000D0AFB">
        <w:rPr>
          <w:rFonts w:ascii="Dubai" w:eastAsia="Calibri" w:hAnsi="Dubai" w:cs="Dubai" w:hint="cs"/>
          <w:sz w:val="24"/>
          <w:szCs w:val="24"/>
          <w:lang w:eastAsia="en-AU"/>
        </w:rPr>
        <w:t xml:space="preserve"> </w:t>
      </w:r>
      <w:r w:rsidRPr="00350E8B">
        <w:rPr>
          <w:rFonts w:ascii="Dubai" w:eastAsia="Calibri" w:hAnsi="Dubai" w:cs="Dubai"/>
          <w:sz w:val="24"/>
          <w:szCs w:val="24"/>
          <w:rtl/>
          <w:lang w:val="ar" w:eastAsia="en-AU" w:bidi="ar"/>
        </w:rPr>
        <w:t xml:space="preserve">على الرقم </w:t>
      </w:r>
      <w:sdt>
        <w:sdtPr>
          <w:rPr>
            <w:rFonts w:ascii="Dubai" w:eastAsia="Calibri" w:hAnsi="Dubai" w:cs="Dubai"/>
            <w:sz w:val="24"/>
            <w:szCs w:val="24"/>
            <w:rtl/>
            <w:lang w:val="ar" w:eastAsia="en-AU" w:bidi="ar"/>
          </w:rPr>
          <w:id w:val="283932917"/>
          <w:placeholder>
            <w:docPart w:val="DefaultPlaceholder_1081868574"/>
          </w:placeholder>
        </w:sdtPr>
        <w:sdtEndPr>
          <w:rPr>
            <w:lang w:bidi="ar-SA"/>
          </w:rPr>
        </w:sdtEndPr>
        <w:sdtContent>
          <w:r w:rsidRPr="00350E8B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&lt;Contact phone number&gt;</w:t>
          </w:r>
        </w:sdtContent>
      </w:sdt>
      <w:r w:rsidRPr="00350E8B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 </w:t>
      </w:r>
      <w:r w:rsidRPr="00350E8B">
        <w:rPr>
          <w:rFonts w:ascii="Dubai" w:eastAsia="Calibri" w:hAnsi="Dubai" w:cs="Dubai"/>
          <w:sz w:val="24"/>
          <w:szCs w:val="24"/>
          <w:rtl/>
          <w:lang w:val="ar" w:eastAsia="en-AU" w:bidi="ar"/>
        </w:rPr>
        <w:t xml:space="preserve">لتأكيد </w:t>
      </w:r>
      <w:r w:rsidR="000D0AFB" w:rsidRPr="000D0AFB">
        <w:rPr>
          <w:rFonts w:ascii="Dubai" w:eastAsia="Calibri" w:hAnsi="Dubai" w:cs="Dubai"/>
          <w:sz w:val="24"/>
          <w:szCs w:val="24"/>
          <w:lang w:eastAsia="en-AU"/>
        </w:rPr>
        <w:br/>
      </w:r>
      <w:sdt>
        <w:sdtPr>
          <w:rPr>
            <w:rFonts w:ascii="Dubai" w:eastAsia="Calibri" w:hAnsi="Dubai" w:cs="Dubai"/>
            <w:sz w:val="24"/>
            <w:szCs w:val="24"/>
            <w:rtl/>
            <w:lang w:val="ar" w:eastAsia="en-AU"/>
          </w:rPr>
          <w:id w:val="1751301854"/>
          <w:placeholder>
            <w:docPart w:val="DefaultPlaceholder_1081868574"/>
          </w:placeholder>
        </w:sdtPr>
        <w:sdtEndPr/>
        <w:sdtContent>
          <w:r w:rsidRPr="00350E8B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&lt;will come to the pre-admission clinic and&gt;</w:t>
          </w:r>
        </w:sdtContent>
      </w:sdt>
      <w:r w:rsidR="000D0AFB" w:rsidRPr="000D0AFB">
        <w:rPr>
          <w:rFonts w:ascii="Dubai" w:eastAsia="Calibri" w:hAnsi="Dubai" w:cs="Dubai" w:hint="cs"/>
          <w:sz w:val="24"/>
          <w:szCs w:val="24"/>
          <w:lang w:eastAsia="en-AU"/>
        </w:rPr>
        <w:t xml:space="preserve"> </w:t>
      </w:r>
      <w:r w:rsidRPr="00350E8B">
        <w:rPr>
          <w:rFonts w:ascii="Dubai" w:eastAsia="Calibri" w:hAnsi="Dubai" w:cs="Dubai"/>
          <w:sz w:val="24"/>
          <w:szCs w:val="24"/>
          <w:rtl/>
          <w:lang w:val="ar" w:eastAsia="en-AU" w:bidi="ar"/>
        </w:rPr>
        <w:t>أنك متاح لإجراء الجراحة في هذا اليوم</w:t>
      </w:r>
      <w:r w:rsidRPr="00350E8B">
        <w:rPr>
          <w:rFonts w:ascii="Dubai" w:eastAsia="Calibri" w:hAnsi="Dubai" w:cs="Dubai"/>
          <w:sz w:val="24"/>
          <w:szCs w:val="24"/>
          <w:rtl/>
          <w:lang w:val="ar" w:eastAsia="en-AU"/>
        </w:rPr>
        <w:t>.</w:t>
      </w:r>
    </w:p>
    <w:p w14:paraId="44FDA4DD" w14:textId="77777777" w:rsidR="008A2609" w:rsidRPr="00350E8B" w:rsidRDefault="008A2609" w:rsidP="00350E8B">
      <w:pPr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</w:p>
    <w:p w14:paraId="51AA805C" w14:textId="25894ABC" w:rsidR="009D46FB" w:rsidRPr="00350E8B" w:rsidRDefault="0095517B" w:rsidP="00350E8B">
      <w:pPr>
        <w:bidi/>
        <w:spacing w:after="0" w:line="240" w:lineRule="auto"/>
        <w:rPr>
          <w:rFonts w:ascii="Dubai" w:hAnsi="Dubai" w:cs="Dubai"/>
          <w:noProof/>
          <w:sz w:val="24"/>
          <w:szCs w:val="24"/>
          <w:lang w:eastAsia="en-AU"/>
        </w:rPr>
      </w:pPr>
      <w:r w:rsidRPr="000D0AFB">
        <w:rPr>
          <w:rFonts w:ascii="Dubai" w:hAnsi="Dubai" w:cs="Dubai"/>
          <w:b/>
          <w:bCs/>
          <w:noProof/>
          <w:sz w:val="24"/>
          <w:szCs w:val="24"/>
          <w:rtl/>
          <w:lang w:val="ar" w:eastAsia="en-AU"/>
        </w:rPr>
        <w:t xml:space="preserve">2. </w:t>
      </w:r>
      <w:sdt>
        <w:sdtPr>
          <w:rPr>
            <w:rFonts w:ascii="Dubai" w:hAnsi="Dubai" w:cs="Dubai"/>
            <w:b/>
            <w:bCs/>
            <w:noProof/>
            <w:sz w:val="24"/>
            <w:szCs w:val="24"/>
            <w:rtl/>
            <w:lang w:val="ar" w:eastAsia="en-AU"/>
          </w:rPr>
          <w:id w:val="-81071438"/>
          <w:placeholder>
            <w:docPart w:val="DefaultPlaceholder_1081868574"/>
          </w:placeholder>
        </w:sdtPr>
        <w:sdtEndPr>
          <w:rPr>
            <w:lang w:val="en-AU"/>
          </w:rPr>
        </w:sdtEndPr>
        <w:sdtContent>
          <w:r w:rsidR="000D0AFB" w:rsidRPr="000D0AFB">
            <w:rPr>
              <w:rFonts w:ascii="Dubai" w:hAnsi="Dubai" w:cs="Dubai"/>
              <w:b/>
              <w:bCs/>
              <w:noProof/>
              <w:sz w:val="24"/>
              <w:szCs w:val="24"/>
              <w:lang w:eastAsia="en-AU"/>
            </w:rPr>
            <w:t>&lt;Optional section for patients who need pre-admission appointments&gt;</w:t>
          </w:r>
        </w:sdtContent>
      </w:sdt>
      <w:r w:rsidR="2F8C88A7" w:rsidRPr="00350E8B">
        <w:rPr>
          <w:rFonts w:ascii="Dubai" w:hAnsi="Dubai" w:cs="Dubai"/>
          <w:noProof/>
          <w:sz w:val="24"/>
          <w:szCs w:val="24"/>
          <w:rtl/>
          <w:lang w:val="ar" w:eastAsia="en-AU" w:bidi="ar"/>
        </w:rPr>
        <w:t xml:space="preserve"> تحتاج إلى الحضور إلى عيادة ما قبل الدخول للمساعدة في الاستعداد للجراحة</w:t>
      </w:r>
      <w:r w:rsidR="2F8C88A7" w:rsidRPr="00350E8B">
        <w:rPr>
          <w:rFonts w:ascii="Dubai" w:hAnsi="Dubai" w:cs="Dubai"/>
          <w:noProof/>
          <w:sz w:val="24"/>
          <w:szCs w:val="24"/>
          <w:rtl/>
          <w:lang w:val="ar" w:eastAsia="en-AU"/>
        </w:rPr>
        <w:t xml:space="preserve">. </w:t>
      </w:r>
      <w:r w:rsidR="2F8C88A7" w:rsidRPr="00350E8B">
        <w:rPr>
          <w:rFonts w:ascii="Dubai" w:hAnsi="Dubai" w:cs="Dubai"/>
          <w:noProof/>
          <w:sz w:val="24"/>
          <w:szCs w:val="24"/>
          <w:rtl/>
          <w:lang w:val="ar" w:eastAsia="en-AU" w:bidi="ar"/>
        </w:rPr>
        <w:t>قد يراك طبيب أو متخصص آخر من الفريق الجراحي</w:t>
      </w:r>
      <w:r w:rsidR="2F8C88A7" w:rsidRPr="00350E8B">
        <w:rPr>
          <w:rFonts w:ascii="Dubai" w:hAnsi="Dubai" w:cs="Dubai"/>
          <w:noProof/>
          <w:sz w:val="24"/>
          <w:szCs w:val="24"/>
          <w:rtl/>
          <w:lang w:val="ar" w:eastAsia="en-AU"/>
        </w:rPr>
        <w:t xml:space="preserve">. </w:t>
      </w:r>
      <w:r w:rsidR="369FD34F" w:rsidRPr="00350E8B">
        <w:rPr>
          <w:rFonts w:ascii="Dubai" w:hAnsi="Dubai" w:cs="Dubai"/>
          <w:b/>
          <w:bCs/>
          <w:noProof/>
          <w:sz w:val="24"/>
          <w:szCs w:val="24"/>
          <w:rtl/>
          <w:lang w:val="ar" w:eastAsia="en-AU" w:bidi="ar"/>
        </w:rPr>
        <w:t xml:space="preserve">من الضروري أن تحضر هذا الموعد في الساعة </w:t>
      </w:r>
      <w:r w:rsidR="369FD34F" w:rsidRPr="00350E8B">
        <w:rPr>
          <w:rFonts w:ascii="Dubai" w:hAnsi="Dubai" w:cs="Dubai"/>
          <w:b/>
          <w:bCs/>
          <w:noProof/>
          <w:sz w:val="24"/>
          <w:szCs w:val="24"/>
          <w:rtl/>
          <w:lang w:val="ar" w:eastAsia="en-AU"/>
        </w:rPr>
        <w:t xml:space="preserve">&lt;Time&gt; </w:t>
      </w:r>
      <w:r w:rsidR="369FD34F" w:rsidRPr="00350E8B">
        <w:rPr>
          <w:rFonts w:ascii="Dubai" w:hAnsi="Dubai" w:cs="Dubai"/>
          <w:b/>
          <w:bCs/>
          <w:noProof/>
          <w:sz w:val="24"/>
          <w:szCs w:val="24"/>
          <w:rtl/>
          <w:lang w:val="ar" w:eastAsia="en-AU" w:bidi="ar"/>
        </w:rPr>
        <w:t xml:space="preserve">بتاريخ </w:t>
      </w:r>
      <w:sdt>
        <w:sdtPr>
          <w:rPr>
            <w:rFonts w:ascii="Dubai" w:hAnsi="Dubai" w:cs="Dubai"/>
            <w:b/>
            <w:bCs/>
            <w:noProof/>
            <w:sz w:val="24"/>
            <w:szCs w:val="24"/>
            <w:rtl/>
            <w:lang w:val="ar" w:eastAsia="en-AU"/>
          </w:rPr>
          <w:id w:val="1865780492"/>
          <w:placeholder>
            <w:docPart w:val="DefaultPlaceholder_108186857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369FD34F" w:rsidRPr="00350E8B">
            <w:rPr>
              <w:rFonts w:ascii="Dubai" w:hAnsi="Dubai" w:cs="Dubai"/>
              <w:b/>
              <w:bCs/>
              <w:noProof/>
              <w:sz w:val="24"/>
              <w:szCs w:val="24"/>
              <w:rtl/>
              <w:lang w:val="ar" w:eastAsia="en-AU"/>
            </w:rPr>
            <w:t>&lt;Date&gt;</w:t>
          </w:r>
        </w:sdtContent>
      </w:sdt>
      <w:r w:rsidR="2F8C88A7" w:rsidRPr="00350E8B">
        <w:rPr>
          <w:rFonts w:ascii="Dubai" w:hAnsi="Dubai" w:cs="Dubai"/>
          <w:noProof/>
          <w:sz w:val="24"/>
          <w:szCs w:val="24"/>
          <w:rtl/>
          <w:lang w:val="ar" w:eastAsia="en-AU" w:bidi="ar"/>
        </w:rPr>
        <w:t xml:space="preserve"> في</w:t>
      </w:r>
      <w:sdt>
        <w:sdtPr>
          <w:rPr>
            <w:rFonts w:ascii="Dubai" w:hAnsi="Dubai" w:cs="Dubai"/>
            <w:noProof/>
            <w:sz w:val="24"/>
            <w:szCs w:val="24"/>
            <w:rtl/>
            <w:lang w:val="ar" w:eastAsia="en-AU" w:bidi="ar"/>
          </w:rPr>
          <w:id w:val="1157103598"/>
          <w:placeholder>
            <w:docPart w:val="DefaultPlaceholder_1081868574"/>
          </w:placeholder>
        </w:sdtPr>
        <w:sdtEndPr>
          <w:rPr>
            <w:lang w:bidi="ar-SA"/>
          </w:rPr>
        </w:sdtEndPr>
        <w:sdtContent>
          <w:r w:rsidR="2F8C88A7" w:rsidRPr="00350E8B">
            <w:rPr>
              <w:rFonts w:ascii="Dubai" w:hAnsi="Dubai" w:cs="Dubai"/>
              <w:noProof/>
              <w:sz w:val="24"/>
              <w:szCs w:val="24"/>
              <w:rtl/>
              <w:lang w:val="ar" w:eastAsia="en-AU"/>
            </w:rPr>
            <w:t>&lt;Name of hospital and address&gt;</w:t>
          </w:r>
        </w:sdtContent>
      </w:sdt>
      <w:r w:rsidR="2F8C88A7" w:rsidRPr="00350E8B">
        <w:rPr>
          <w:rFonts w:ascii="Dubai" w:hAnsi="Dubai" w:cs="Dubai"/>
          <w:noProof/>
          <w:sz w:val="24"/>
          <w:szCs w:val="24"/>
          <w:rtl/>
          <w:lang w:val="ar" w:eastAsia="en-AU"/>
        </w:rPr>
        <w:t>.</w:t>
      </w:r>
    </w:p>
    <w:p w14:paraId="150B2D9B" w14:textId="77777777" w:rsidR="009D46FB" w:rsidRPr="00350E8B" w:rsidRDefault="0095517B" w:rsidP="00350E8B">
      <w:pPr>
        <w:bidi/>
        <w:spacing w:after="0" w:line="240" w:lineRule="auto"/>
        <w:rPr>
          <w:rFonts w:ascii="Dubai" w:eastAsia="Times New Roman" w:hAnsi="Dubai" w:cs="Dubai"/>
          <w:noProof/>
          <w:color w:val="000000"/>
          <w:sz w:val="24"/>
          <w:szCs w:val="24"/>
          <w:lang w:eastAsia="en-AU"/>
        </w:rPr>
      </w:pPr>
      <w:r w:rsidRPr="00350E8B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 w:bidi="ar"/>
        </w:rPr>
        <w:t>يرجى إحضار</w:t>
      </w:r>
      <w:r w:rsidRPr="00350E8B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/>
        </w:rPr>
        <w:t>:</w:t>
      </w:r>
    </w:p>
    <w:p w14:paraId="68E1412A" w14:textId="77777777" w:rsidR="009D46FB" w:rsidRPr="00350E8B" w:rsidRDefault="0095517B" w:rsidP="00350E8B">
      <w:pPr>
        <w:pStyle w:val="ListParagraph"/>
        <w:numPr>
          <w:ilvl w:val="0"/>
          <w:numId w:val="29"/>
        </w:numPr>
        <w:bidi/>
        <w:spacing w:after="0" w:line="240" w:lineRule="auto"/>
        <w:rPr>
          <w:rFonts w:ascii="Dubai" w:eastAsia="Times New Roman" w:hAnsi="Dubai" w:cs="Dubai"/>
          <w:noProof/>
          <w:color w:val="000000"/>
          <w:sz w:val="24"/>
          <w:szCs w:val="24"/>
          <w:lang w:eastAsia="en-AU"/>
        </w:rPr>
      </w:pPr>
      <w:r w:rsidRPr="00350E8B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 w:bidi="ar"/>
        </w:rPr>
        <w:t>هذه الرسالة</w:t>
      </w:r>
    </w:p>
    <w:p w14:paraId="248DC865" w14:textId="77777777" w:rsidR="009D46FB" w:rsidRPr="00350E8B" w:rsidRDefault="0095517B" w:rsidP="00350E8B">
      <w:pPr>
        <w:pStyle w:val="ListParagraph"/>
        <w:numPr>
          <w:ilvl w:val="0"/>
          <w:numId w:val="29"/>
        </w:numPr>
        <w:bidi/>
        <w:spacing w:after="0" w:line="240" w:lineRule="auto"/>
        <w:rPr>
          <w:rFonts w:ascii="Dubai" w:eastAsia="Times New Roman" w:hAnsi="Dubai" w:cs="Dubai"/>
          <w:noProof/>
          <w:color w:val="000000"/>
          <w:sz w:val="24"/>
          <w:szCs w:val="24"/>
          <w:lang w:eastAsia="en-AU"/>
        </w:rPr>
      </w:pPr>
      <w:r w:rsidRPr="00350E8B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 w:bidi="ar"/>
        </w:rPr>
        <w:t xml:space="preserve">بطاقة </w:t>
      </w:r>
      <w:r w:rsidRPr="00350E8B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/>
        </w:rPr>
        <w:t xml:space="preserve">Medicare </w:t>
      </w:r>
      <w:r w:rsidRPr="00350E8B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 w:bidi="ar"/>
        </w:rPr>
        <w:t>خاصتك</w:t>
      </w:r>
    </w:p>
    <w:p w14:paraId="6E4D7FE3" w14:textId="77777777" w:rsidR="007F1D81" w:rsidRPr="00350E8B" w:rsidRDefault="0095517B" w:rsidP="00350E8B">
      <w:pPr>
        <w:pStyle w:val="ListParagraph"/>
        <w:numPr>
          <w:ilvl w:val="0"/>
          <w:numId w:val="29"/>
        </w:numPr>
        <w:bidi/>
        <w:spacing w:after="0" w:line="240" w:lineRule="auto"/>
        <w:rPr>
          <w:rFonts w:ascii="Dubai" w:eastAsia="Times New Roman" w:hAnsi="Dubai" w:cs="Dubai"/>
          <w:noProof/>
          <w:color w:val="000000"/>
          <w:sz w:val="24"/>
          <w:szCs w:val="24"/>
          <w:lang w:eastAsia="en-AU"/>
        </w:rPr>
      </w:pPr>
      <w:r w:rsidRPr="00350E8B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 w:bidi="ar"/>
        </w:rPr>
        <w:t>قائمة كاملة بالأدوية التي تتناولها</w:t>
      </w:r>
    </w:p>
    <w:p w14:paraId="2E302652" w14:textId="77777777" w:rsidR="00124480" w:rsidRPr="00350E8B" w:rsidRDefault="0095517B" w:rsidP="00350E8B">
      <w:pPr>
        <w:pStyle w:val="ListParagraph"/>
        <w:numPr>
          <w:ilvl w:val="0"/>
          <w:numId w:val="29"/>
        </w:numPr>
        <w:bidi/>
        <w:spacing w:after="0" w:line="240" w:lineRule="auto"/>
        <w:rPr>
          <w:rFonts w:ascii="Dubai" w:eastAsia="Times New Roman" w:hAnsi="Dubai" w:cs="Dubai"/>
          <w:noProof/>
          <w:color w:val="000000"/>
          <w:sz w:val="24"/>
          <w:szCs w:val="24"/>
          <w:lang w:eastAsia="en-AU"/>
        </w:rPr>
      </w:pPr>
      <w:r w:rsidRPr="00350E8B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 w:bidi="ar"/>
        </w:rPr>
        <w:t xml:space="preserve">توجيه الرعاية المسبقة الخاص بك </w:t>
      </w:r>
      <w:r w:rsidRPr="00350E8B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/>
        </w:rPr>
        <w:t>(</w:t>
      </w:r>
      <w:r w:rsidRPr="00350E8B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 w:bidi="ar"/>
        </w:rPr>
        <w:t>في حال وجوده</w:t>
      </w:r>
      <w:r w:rsidRPr="00350E8B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/>
        </w:rPr>
        <w:t>).</w:t>
      </w:r>
    </w:p>
    <w:p w14:paraId="083ADF33" w14:textId="7CF55356" w:rsidR="00124480" w:rsidRDefault="00124480" w:rsidP="00350E8B">
      <w:pPr>
        <w:spacing w:after="0" w:line="240" w:lineRule="auto"/>
        <w:rPr>
          <w:rFonts w:ascii="Dubai" w:eastAsia="Times New Roman" w:hAnsi="Dubai" w:cs="Dubai"/>
          <w:noProof/>
          <w:color w:val="000000"/>
          <w:sz w:val="24"/>
          <w:szCs w:val="24"/>
          <w:lang w:eastAsia="en-AU"/>
        </w:rPr>
      </w:pPr>
    </w:p>
    <w:p w14:paraId="6A8AFD2E" w14:textId="77777777" w:rsidR="000D0AFB" w:rsidRPr="00350E8B" w:rsidRDefault="000D0AFB" w:rsidP="00350E8B">
      <w:pPr>
        <w:spacing w:after="0" w:line="240" w:lineRule="auto"/>
        <w:rPr>
          <w:rFonts w:ascii="Dubai" w:eastAsia="Times New Roman" w:hAnsi="Dubai" w:cs="Dubai"/>
          <w:noProof/>
          <w:color w:val="000000"/>
          <w:sz w:val="24"/>
          <w:szCs w:val="24"/>
          <w:lang w:eastAsia="en-AU"/>
        </w:rPr>
      </w:pPr>
    </w:p>
    <w:p w14:paraId="55915EF9" w14:textId="77777777" w:rsidR="00CE6F62" w:rsidRPr="00350E8B" w:rsidRDefault="0095517B" w:rsidP="00350E8B">
      <w:pPr>
        <w:bidi/>
        <w:spacing w:after="0" w:line="240" w:lineRule="auto"/>
        <w:rPr>
          <w:rFonts w:ascii="Dubai" w:eastAsia="Times New Roman" w:hAnsi="Dubai" w:cs="Dubai"/>
          <w:noProof/>
          <w:color w:val="000000"/>
          <w:sz w:val="24"/>
          <w:szCs w:val="24"/>
          <w:lang w:eastAsia="en-AU"/>
        </w:rPr>
      </w:pPr>
      <w:r w:rsidRPr="00350E8B">
        <w:rPr>
          <w:rFonts w:ascii="Dubai" w:eastAsia="Times New Roman" w:hAnsi="Dubai" w:cs="Dubai"/>
          <w:b/>
          <w:bCs/>
          <w:noProof/>
          <w:color w:val="000000"/>
          <w:sz w:val="24"/>
          <w:szCs w:val="24"/>
          <w:rtl/>
          <w:lang w:val="ar" w:eastAsia="en-AU"/>
        </w:rPr>
        <w:t xml:space="preserve">3. </w:t>
      </w:r>
      <w:r w:rsidRPr="00350E8B">
        <w:rPr>
          <w:rFonts w:ascii="Dubai" w:eastAsia="Times New Roman" w:hAnsi="Dubai" w:cs="Dubai"/>
          <w:b/>
          <w:bCs/>
          <w:noProof/>
          <w:color w:val="000000"/>
          <w:sz w:val="24"/>
          <w:szCs w:val="24"/>
          <w:rtl/>
          <w:lang w:val="ar" w:eastAsia="en-AU" w:bidi="ar"/>
        </w:rPr>
        <w:t>قبل الجراحة</w:t>
      </w:r>
      <w:r w:rsidRPr="00350E8B">
        <w:rPr>
          <w:rFonts w:ascii="Dubai" w:eastAsia="Times New Roman" w:hAnsi="Dubai" w:cs="Dubai"/>
          <w:noProof/>
          <w:color w:val="000000"/>
          <w:sz w:val="24"/>
          <w:szCs w:val="24"/>
          <w:rtl/>
          <w:lang w:val="ar" w:eastAsia="en-AU"/>
        </w:rPr>
        <w:t>:</w:t>
      </w:r>
    </w:p>
    <w:p w14:paraId="44F5602E" w14:textId="77777777" w:rsidR="002076A7" w:rsidRPr="00350E8B" w:rsidRDefault="0095517B" w:rsidP="00350E8B">
      <w:pPr>
        <w:numPr>
          <w:ilvl w:val="0"/>
          <w:numId w:val="41"/>
        </w:numPr>
        <w:bidi/>
        <w:spacing w:after="0" w:line="240" w:lineRule="auto"/>
        <w:rPr>
          <w:rFonts w:ascii="Dubai" w:eastAsia="Times New Roman" w:hAnsi="Dubai" w:cs="Dubai"/>
          <w:noProof/>
          <w:color w:val="000000" w:themeColor="text1"/>
          <w:sz w:val="24"/>
          <w:szCs w:val="24"/>
          <w:lang w:eastAsia="en-AU"/>
        </w:rPr>
      </w:pPr>
      <w:r w:rsidRPr="00350E8B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 w:bidi="ar"/>
        </w:rPr>
        <w:t>اتبع جميع التعليمات التي قدمها لك الجراح حول كيفية الاستعداد للجراحة وحاول أن تكون مستعدًا نفسيًا وجسديًا قدر الإمكان</w:t>
      </w:r>
      <w:r w:rsidRPr="00350E8B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/>
        </w:rPr>
        <w:t>. </w:t>
      </w:r>
    </w:p>
    <w:p w14:paraId="1477A9DE" w14:textId="77777777" w:rsidR="002076A7" w:rsidRPr="00350E8B" w:rsidRDefault="0095517B" w:rsidP="00350E8B">
      <w:pPr>
        <w:numPr>
          <w:ilvl w:val="0"/>
          <w:numId w:val="41"/>
        </w:numPr>
        <w:bidi/>
        <w:spacing w:after="0" w:line="240" w:lineRule="auto"/>
        <w:rPr>
          <w:rFonts w:ascii="Dubai" w:eastAsia="Times New Roman" w:hAnsi="Dubai" w:cs="Dubai"/>
          <w:noProof/>
          <w:color w:val="000000" w:themeColor="text1"/>
          <w:sz w:val="24"/>
          <w:szCs w:val="24"/>
          <w:lang w:eastAsia="en-AU"/>
        </w:rPr>
      </w:pPr>
      <w:r w:rsidRPr="00350E8B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 w:bidi="ar"/>
        </w:rPr>
        <w:t>حاول تسوية التزاماتك أثناء وجودك في المستشفى وبعد عودتك إلى المنزل حتى تتمكن من التركيز على تعافيك</w:t>
      </w:r>
      <w:r w:rsidRPr="00350E8B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/>
        </w:rPr>
        <w:t>. </w:t>
      </w:r>
    </w:p>
    <w:p w14:paraId="4DBC655E" w14:textId="77777777" w:rsidR="002076A7" w:rsidRPr="00350E8B" w:rsidRDefault="0095517B" w:rsidP="00350E8B">
      <w:pPr>
        <w:numPr>
          <w:ilvl w:val="0"/>
          <w:numId w:val="41"/>
        </w:numPr>
        <w:bidi/>
        <w:spacing w:after="0" w:line="240" w:lineRule="auto"/>
        <w:rPr>
          <w:rFonts w:ascii="Dubai" w:eastAsia="Times New Roman" w:hAnsi="Dubai" w:cs="Dubai"/>
          <w:noProof/>
          <w:color w:val="000000" w:themeColor="text1"/>
          <w:sz w:val="24"/>
          <w:szCs w:val="24"/>
          <w:lang w:eastAsia="en-AU"/>
        </w:rPr>
      </w:pPr>
      <w:r w:rsidRPr="00350E8B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 w:bidi="ar"/>
        </w:rPr>
        <w:t>نظّم انتقالك إلى المستشفى في يوم الجراحة</w:t>
      </w:r>
      <w:r w:rsidRPr="00350E8B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/>
        </w:rPr>
        <w:t>.  </w:t>
      </w:r>
    </w:p>
    <w:p w14:paraId="4F899812" w14:textId="3A936656" w:rsidR="002076A7" w:rsidRPr="00350E8B" w:rsidRDefault="0095517B" w:rsidP="00350E8B">
      <w:pPr>
        <w:numPr>
          <w:ilvl w:val="0"/>
          <w:numId w:val="41"/>
        </w:numPr>
        <w:bidi/>
        <w:spacing w:after="0" w:line="240" w:lineRule="auto"/>
        <w:rPr>
          <w:rFonts w:ascii="Dubai" w:eastAsia="Times New Roman" w:hAnsi="Dubai" w:cs="Dubai"/>
          <w:noProof/>
          <w:color w:val="000000" w:themeColor="text1"/>
          <w:sz w:val="24"/>
          <w:szCs w:val="24"/>
          <w:lang w:eastAsia="en-AU"/>
        </w:rPr>
      </w:pPr>
      <w:r w:rsidRPr="00350E8B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 w:bidi="ar"/>
        </w:rPr>
        <w:t>تتوفر مواقف للسيارات في</w:t>
      </w:r>
      <w:r w:rsidR="000D0AFB">
        <w:rPr>
          <w:rFonts w:ascii="Dubai" w:eastAsia="Times New Roman" w:hAnsi="Dubai" w:cs="Dubai" w:hint="cs"/>
          <w:noProof/>
          <w:color w:val="000000" w:themeColor="text1"/>
          <w:sz w:val="24"/>
          <w:szCs w:val="24"/>
          <w:rtl/>
          <w:lang w:val="ar" w:eastAsia="en-AU" w:bidi="ar"/>
        </w:rPr>
        <w:t xml:space="preserve"> </w:t>
      </w:r>
      <w:sdt>
        <w:sdtPr>
          <w:rPr>
            <w:rFonts w:ascii="Dubai" w:eastAsia="Times New Roman" w:hAnsi="Dubai" w:cs="Dubai" w:hint="cs"/>
            <w:noProof/>
            <w:color w:val="000000" w:themeColor="text1"/>
            <w:sz w:val="24"/>
            <w:szCs w:val="24"/>
            <w:rtl/>
            <w:lang w:val="ar" w:eastAsia="en-AU" w:bidi="ar"/>
          </w:rPr>
          <w:id w:val="-2020452031"/>
          <w:placeholder>
            <w:docPart w:val="DefaultPlaceholder_1081868574"/>
          </w:placeholder>
        </w:sdtPr>
        <w:sdtEndPr>
          <w:rPr>
            <w:rFonts w:hint="default"/>
            <w:lang w:bidi="ar-SA"/>
          </w:rPr>
        </w:sdtEndPr>
        <w:sdtContent>
          <w:r w:rsidRPr="00350E8B">
            <w:rPr>
              <w:rFonts w:ascii="Dubai" w:eastAsia="Times New Roman" w:hAnsi="Dubai" w:cs="Dubai"/>
              <w:noProof/>
              <w:color w:val="000000" w:themeColor="text1"/>
              <w:sz w:val="24"/>
              <w:szCs w:val="24"/>
              <w:rtl/>
              <w:lang w:val="ar" w:eastAsia="en-AU"/>
            </w:rPr>
            <w:t>&lt;Parking details&gt;</w:t>
          </w:r>
        </w:sdtContent>
      </w:sdt>
      <w:r w:rsidRPr="00350E8B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/>
        </w:rPr>
        <w:t xml:space="preserve">. </w:t>
      </w:r>
      <w:r w:rsidRPr="00350E8B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 w:bidi="ar"/>
        </w:rPr>
        <w:t>إذا تم إخبارك أنك لن تتمكن من القيادة بنفسك إلى المنزل، فيرجى الترتيب مع شخص ما ليأخذك إلى المنزل</w:t>
      </w:r>
      <w:r w:rsidRPr="00350E8B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/>
        </w:rPr>
        <w:t>. </w:t>
      </w:r>
    </w:p>
    <w:p w14:paraId="6C9BCAF8" w14:textId="61C5671A" w:rsidR="002076A7" w:rsidRPr="00350E8B" w:rsidRDefault="0095517B" w:rsidP="00350E8B">
      <w:pPr>
        <w:numPr>
          <w:ilvl w:val="0"/>
          <w:numId w:val="41"/>
        </w:numPr>
        <w:bidi/>
        <w:spacing w:after="0" w:line="240" w:lineRule="auto"/>
        <w:rPr>
          <w:rFonts w:ascii="Dubai" w:eastAsia="Times New Roman" w:hAnsi="Dubai" w:cs="Dubai"/>
          <w:noProof/>
          <w:color w:val="000000" w:themeColor="text1"/>
          <w:sz w:val="24"/>
          <w:szCs w:val="24"/>
          <w:lang w:eastAsia="en-AU"/>
        </w:rPr>
      </w:pPr>
      <w:r w:rsidRPr="00350E8B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 w:bidi="ar"/>
        </w:rPr>
        <w:t>إذا كنت بحاجة إلى السفر لمسافات طويلة لحضور عيادة ما قبل الدخول أو الخضوع للجراحة، فقد تكون مؤهلًا للحصول على إعانة</w:t>
      </w:r>
      <w:r w:rsidRPr="00350E8B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/>
        </w:rPr>
        <w:t xml:space="preserve">. </w:t>
      </w:r>
      <w:r w:rsidRPr="00350E8B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 w:bidi="ar"/>
        </w:rPr>
        <w:t>تتوفر معلومات حول الإعانة على</w:t>
      </w:r>
      <w:r w:rsidRPr="00350E8B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/>
        </w:rPr>
        <w:t>:</w:t>
      </w:r>
      <w:r w:rsidR="000D0AFB">
        <w:rPr>
          <w:rFonts w:ascii="Dubai" w:eastAsia="Times New Roman" w:hAnsi="Dubai" w:cs="Dubai" w:hint="cs"/>
          <w:noProof/>
          <w:color w:val="000000" w:themeColor="text1"/>
          <w:sz w:val="24"/>
          <w:szCs w:val="24"/>
          <w:rtl/>
          <w:lang w:val="ar" w:eastAsia="en-AU" w:bidi="ar"/>
        </w:rPr>
        <w:t xml:space="preserve"> </w:t>
      </w:r>
      <w:sdt>
        <w:sdtPr>
          <w:rPr>
            <w:rFonts w:ascii="Dubai" w:eastAsia="Times New Roman" w:hAnsi="Dubai" w:cs="Dubai" w:hint="cs"/>
            <w:noProof/>
            <w:color w:val="000000" w:themeColor="text1"/>
            <w:sz w:val="24"/>
            <w:szCs w:val="24"/>
            <w:rtl/>
            <w:lang w:val="ar" w:eastAsia="en-AU" w:bidi="ar"/>
          </w:rPr>
          <w:id w:val="-635335002"/>
          <w:placeholder>
            <w:docPart w:val="DefaultPlaceholder_1081868574"/>
          </w:placeholder>
        </w:sdtPr>
        <w:sdtEndPr>
          <w:rPr>
            <w:rFonts w:hint="default"/>
            <w:lang w:bidi="ar-SA"/>
          </w:rPr>
        </w:sdtEndPr>
        <w:sdtContent>
          <w:r w:rsidRPr="00350E8B">
            <w:rPr>
              <w:rFonts w:ascii="Dubai" w:eastAsia="Times New Roman" w:hAnsi="Dubai" w:cs="Dubai"/>
              <w:noProof/>
              <w:color w:val="000000" w:themeColor="text1"/>
              <w:sz w:val="24"/>
              <w:szCs w:val="24"/>
              <w:rtl/>
              <w:lang w:val="ar" w:eastAsia="en-AU"/>
            </w:rPr>
            <w:t>&lt;www.vptas.vic.gov.au&gt;</w:t>
          </w:r>
        </w:sdtContent>
      </w:sdt>
      <w:r w:rsidRPr="00350E8B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/>
        </w:rPr>
        <w:t>.</w:t>
      </w:r>
    </w:p>
    <w:sdt>
      <w:sdtPr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en-US" w:eastAsia="en-AU"/>
        </w:rPr>
        <w:id w:val="790474352"/>
        <w:placeholder>
          <w:docPart w:val="DefaultPlaceholder_1081868574"/>
        </w:placeholder>
      </w:sdtPr>
      <w:sdtEndPr/>
      <w:sdtContent>
        <w:p w14:paraId="2FC68388" w14:textId="28712469" w:rsidR="1BB36F66" w:rsidRPr="00350E8B" w:rsidRDefault="00E93189" w:rsidP="00E93189">
          <w:pPr>
            <w:numPr>
              <w:ilvl w:val="0"/>
              <w:numId w:val="41"/>
            </w:numPr>
            <w:bidi/>
            <w:spacing w:after="0" w:line="240" w:lineRule="auto"/>
            <w:rPr>
              <w:rFonts w:ascii="Dubai" w:eastAsia="Times New Roman" w:hAnsi="Dubai" w:cs="Dubai"/>
              <w:noProof/>
              <w:color w:val="000000" w:themeColor="text1"/>
              <w:sz w:val="24"/>
              <w:szCs w:val="24"/>
              <w:lang w:eastAsia="en-AU"/>
            </w:rPr>
          </w:pPr>
          <w:r>
            <w:rPr>
              <w:rFonts w:ascii="Dubai" w:eastAsia="Times New Roman" w:hAnsi="Dubai" w:cs="Dubai"/>
              <w:noProof/>
              <w:color w:val="000000" w:themeColor="text1"/>
              <w:sz w:val="24"/>
              <w:szCs w:val="24"/>
              <w:lang w:val="en-US" w:eastAsia="en-AU"/>
            </w:rPr>
            <w:t>&lt;</w:t>
          </w:r>
          <w:r w:rsidRPr="00E93189">
            <w:rPr>
              <w:rFonts w:ascii="Dubai" w:eastAsia="Times New Roman" w:hAnsi="Dubai" w:cs="Dubai"/>
              <w:noProof/>
              <w:color w:val="000000" w:themeColor="text1"/>
              <w:sz w:val="24"/>
              <w:szCs w:val="24"/>
              <w:lang w:val="en-US" w:eastAsia="en-AU"/>
            </w:rPr>
            <w:t>Any other instructions to prepare before the day of surgery, such as time off work o</w:t>
          </w:r>
          <w:r>
            <w:rPr>
              <w:rFonts w:ascii="Dubai" w:eastAsia="Times New Roman" w:hAnsi="Dubai" w:cs="Dubai"/>
              <w:noProof/>
              <w:color w:val="000000" w:themeColor="text1"/>
              <w:sz w:val="24"/>
              <w:szCs w:val="24"/>
              <w:lang w:val="en-US" w:eastAsia="en-AU"/>
            </w:rPr>
            <w:t xml:space="preserve">r </w:t>
          </w:r>
          <w:r w:rsidRPr="00E93189">
            <w:rPr>
              <w:rFonts w:ascii="Dubai" w:eastAsia="Times New Roman" w:hAnsi="Dubai" w:cs="Dubai"/>
              <w:noProof/>
              <w:color w:val="000000" w:themeColor="text1"/>
              <w:sz w:val="24"/>
              <w:szCs w:val="24"/>
              <w:lang w:val="en-US" w:eastAsia="en-AU"/>
            </w:rPr>
            <w:t>relevant test</w:t>
          </w:r>
          <w:r>
            <w:rPr>
              <w:rFonts w:ascii="Dubai" w:eastAsia="Times New Roman" w:hAnsi="Dubai" w:cs="Dubai"/>
              <w:noProof/>
              <w:color w:val="000000" w:themeColor="text1"/>
              <w:sz w:val="24"/>
              <w:szCs w:val="24"/>
              <w:lang w:val="en-US" w:eastAsia="en-AU"/>
            </w:rPr>
            <w:t xml:space="preserve"> results&gt;</w:t>
          </w:r>
        </w:p>
      </w:sdtContent>
    </w:sdt>
    <w:p w14:paraId="6DB0C08F" w14:textId="77777777" w:rsidR="00C81B4F" w:rsidRPr="00E93189" w:rsidRDefault="00C81B4F" w:rsidP="00350E8B">
      <w:pPr>
        <w:spacing w:after="0" w:line="240" w:lineRule="auto"/>
        <w:rPr>
          <w:rFonts w:ascii="Dubai" w:eastAsia="Times New Roman" w:hAnsi="Dubai" w:cs="Dubai"/>
          <w:noProof/>
          <w:color w:val="000000"/>
          <w:sz w:val="24"/>
          <w:szCs w:val="24"/>
          <w:lang w:val="en-US" w:eastAsia="en-AU"/>
        </w:rPr>
      </w:pPr>
    </w:p>
    <w:p w14:paraId="30D82B15" w14:textId="2E6D45E3" w:rsidR="006672A4" w:rsidRPr="00350E8B" w:rsidRDefault="0095517B" w:rsidP="00350E8B">
      <w:pPr>
        <w:bidi/>
        <w:spacing w:after="0" w:line="240" w:lineRule="auto"/>
        <w:rPr>
          <w:rFonts w:ascii="Dubai" w:eastAsia="Times New Roman" w:hAnsi="Dubai" w:cs="Dubai"/>
          <w:noProof/>
          <w:color w:val="000000" w:themeColor="text1"/>
          <w:sz w:val="24"/>
          <w:szCs w:val="24"/>
          <w:lang w:eastAsia="en-AU"/>
        </w:rPr>
      </w:pPr>
      <w:r w:rsidRPr="00350E8B">
        <w:rPr>
          <w:rFonts w:ascii="Dubai" w:eastAsia="Times New Roman" w:hAnsi="Dubai" w:cs="Dubai"/>
          <w:b/>
          <w:bCs/>
          <w:noProof/>
          <w:color w:val="000000" w:themeColor="text1"/>
          <w:sz w:val="24"/>
          <w:szCs w:val="24"/>
          <w:rtl/>
          <w:lang w:val="ar" w:eastAsia="en-AU"/>
        </w:rPr>
        <w:t>4</w:t>
      </w:r>
      <w:r w:rsidRPr="00350E8B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/>
        </w:rPr>
        <w:t>.</w:t>
      </w:r>
      <w:r w:rsidRPr="00350E8B">
        <w:rPr>
          <w:rFonts w:ascii="Dubai" w:eastAsia="Times New Roman" w:hAnsi="Dubai" w:cs="Dubai"/>
          <w:b/>
          <w:bCs/>
          <w:noProof/>
          <w:color w:val="000000" w:themeColor="text1"/>
          <w:sz w:val="24"/>
          <w:szCs w:val="24"/>
          <w:rtl/>
          <w:lang w:val="ar" w:eastAsia="en-AU" w:bidi="ar"/>
        </w:rPr>
        <w:t xml:space="preserve"> في يوم الجراحة </w:t>
      </w:r>
      <w:r w:rsidRPr="00350E8B">
        <w:rPr>
          <w:rFonts w:ascii="Dubai" w:eastAsia="Times New Roman" w:hAnsi="Dubai" w:cs="Dubai"/>
          <w:b/>
          <w:bCs/>
          <w:noProof/>
          <w:color w:val="000000" w:themeColor="text1"/>
          <w:sz w:val="24"/>
          <w:szCs w:val="24"/>
          <w:rtl/>
          <w:lang w:val="ar" w:eastAsia="en-AU"/>
        </w:rPr>
        <w:t>(</w:t>
      </w:r>
      <w:sdt>
        <w:sdtPr>
          <w:rPr>
            <w:rFonts w:ascii="Dubai" w:eastAsia="Times New Roman" w:hAnsi="Dubai" w:cs="Dubai"/>
            <w:b/>
            <w:bCs/>
            <w:noProof/>
            <w:color w:val="000000" w:themeColor="text1"/>
            <w:sz w:val="24"/>
            <w:szCs w:val="24"/>
            <w:rtl/>
            <w:lang w:val="ar" w:eastAsia="en-AU"/>
          </w:rPr>
          <w:id w:val="1648170565"/>
          <w:placeholder>
            <w:docPart w:val="DefaultPlaceholder_108186857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50E8B">
            <w:rPr>
              <w:rFonts w:ascii="Dubai" w:eastAsia="Times New Roman" w:hAnsi="Dubai" w:cs="Dubai"/>
              <w:b/>
              <w:bCs/>
              <w:noProof/>
              <w:color w:val="000000" w:themeColor="text1"/>
              <w:sz w:val="24"/>
              <w:szCs w:val="24"/>
              <w:rtl/>
              <w:lang w:val="ar" w:eastAsia="en-AU"/>
            </w:rPr>
            <w:t>&lt;date&gt;</w:t>
          </w:r>
        </w:sdtContent>
      </w:sdt>
      <w:r w:rsidRPr="00350E8B">
        <w:rPr>
          <w:rFonts w:ascii="Dubai" w:eastAsia="Times New Roman" w:hAnsi="Dubai" w:cs="Dubai"/>
          <w:b/>
          <w:bCs/>
          <w:noProof/>
          <w:color w:val="000000" w:themeColor="text1"/>
          <w:sz w:val="24"/>
          <w:szCs w:val="24"/>
          <w:rtl/>
          <w:lang w:val="ar" w:eastAsia="en-AU"/>
        </w:rPr>
        <w:t>):</w:t>
      </w:r>
    </w:p>
    <w:p w14:paraId="6FF9854A" w14:textId="3BABEE01" w:rsidR="00EC7D9C" w:rsidRPr="00350E8B" w:rsidRDefault="0095517B" w:rsidP="00350E8B">
      <w:pPr>
        <w:numPr>
          <w:ilvl w:val="0"/>
          <w:numId w:val="40"/>
        </w:numPr>
        <w:bidi/>
        <w:spacing w:after="0" w:line="240" w:lineRule="auto"/>
        <w:rPr>
          <w:rFonts w:ascii="Dubai" w:eastAsia="Times New Roman" w:hAnsi="Dubai" w:cs="Dubai"/>
          <w:noProof/>
          <w:color w:val="000000" w:themeColor="text1"/>
          <w:sz w:val="24"/>
          <w:szCs w:val="24"/>
          <w:lang w:eastAsia="en-AU"/>
        </w:rPr>
      </w:pPr>
      <w:r w:rsidRPr="00350E8B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 w:bidi="ar"/>
        </w:rPr>
        <w:t>تأكد من إحضار ما يلي معك</w:t>
      </w:r>
      <w:r w:rsidR="000D0AFB">
        <w:rPr>
          <w:rFonts w:ascii="Dubai" w:eastAsia="Times New Roman" w:hAnsi="Dubai" w:cs="Dubai" w:hint="cs"/>
          <w:noProof/>
          <w:color w:val="000000" w:themeColor="text1"/>
          <w:sz w:val="24"/>
          <w:szCs w:val="24"/>
          <w:rtl/>
          <w:lang w:val="ar" w:eastAsia="en-AU" w:bidi="ar"/>
        </w:rPr>
        <w:t xml:space="preserve"> </w:t>
      </w:r>
      <w:sdt>
        <w:sdtPr>
          <w:rPr>
            <w:rFonts w:ascii="Dubai" w:eastAsia="Times New Roman" w:hAnsi="Dubai" w:cs="Dubai" w:hint="cs"/>
            <w:noProof/>
            <w:color w:val="000000" w:themeColor="text1"/>
            <w:sz w:val="24"/>
            <w:szCs w:val="24"/>
            <w:rtl/>
            <w:lang w:val="ar" w:eastAsia="en-AU" w:bidi="ar"/>
          </w:rPr>
          <w:id w:val="-1683198292"/>
          <w:placeholder>
            <w:docPart w:val="DefaultPlaceholder_1081868574"/>
          </w:placeholder>
        </w:sdtPr>
        <w:sdtEndPr>
          <w:rPr>
            <w:rFonts w:hint="default"/>
            <w:lang w:bidi="ar-SA"/>
          </w:rPr>
        </w:sdtEndPr>
        <w:sdtContent>
          <w:r w:rsidRPr="00350E8B">
            <w:rPr>
              <w:rFonts w:ascii="Dubai" w:eastAsia="Times New Roman" w:hAnsi="Dubai" w:cs="Dubai"/>
              <w:noProof/>
              <w:color w:val="000000" w:themeColor="text1"/>
              <w:sz w:val="24"/>
              <w:szCs w:val="24"/>
              <w:rtl/>
              <w:lang w:val="ar" w:eastAsia="en-AU"/>
            </w:rPr>
            <w:t>&lt;Specific requirements&gt;</w:t>
          </w:r>
        </w:sdtContent>
      </w:sdt>
      <w:r w:rsidRPr="00350E8B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/>
        </w:rPr>
        <w:t>. </w:t>
      </w:r>
    </w:p>
    <w:p w14:paraId="527B5EB8" w14:textId="13197794" w:rsidR="00EC7D9C" w:rsidRPr="00350E8B" w:rsidRDefault="00FD36DB" w:rsidP="00350E8B">
      <w:pPr>
        <w:numPr>
          <w:ilvl w:val="0"/>
          <w:numId w:val="40"/>
        </w:numPr>
        <w:bidi/>
        <w:spacing w:after="0" w:line="240" w:lineRule="auto"/>
        <w:rPr>
          <w:rFonts w:ascii="Dubai" w:eastAsia="Times New Roman" w:hAnsi="Dubai" w:cs="Dubai"/>
          <w:noProof/>
          <w:color w:val="000000" w:themeColor="text1"/>
          <w:sz w:val="24"/>
          <w:szCs w:val="24"/>
          <w:lang w:eastAsia="en-AU"/>
        </w:rPr>
      </w:pPr>
      <w:sdt>
        <w:sdtPr>
          <w:rPr>
            <w:rFonts w:ascii="Dubai" w:eastAsia="Times New Roman" w:hAnsi="Dubai" w:cs="Dubai"/>
            <w:noProof/>
            <w:color w:val="000000" w:themeColor="text1"/>
            <w:sz w:val="24"/>
            <w:szCs w:val="24"/>
            <w:rtl/>
            <w:lang w:val="ar" w:eastAsia="en-AU"/>
          </w:rPr>
          <w:id w:val="-1508281826"/>
          <w:placeholder>
            <w:docPart w:val="DefaultPlaceholder_1081868574"/>
          </w:placeholder>
        </w:sdtPr>
        <w:sdtEndPr/>
        <w:sdtContent>
          <w:r w:rsidR="0095517B" w:rsidRPr="00350E8B">
            <w:rPr>
              <w:rFonts w:ascii="Dubai" w:eastAsia="Times New Roman" w:hAnsi="Dubai" w:cs="Dubai"/>
              <w:noProof/>
              <w:color w:val="000000" w:themeColor="text1"/>
              <w:sz w:val="24"/>
              <w:szCs w:val="24"/>
              <w:rtl/>
              <w:lang w:val="ar" w:eastAsia="en-AU"/>
            </w:rPr>
            <w:t>&lt;Any other requirements, such as fasting or medications&gt;</w:t>
          </w:r>
        </w:sdtContent>
      </w:sdt>
      <w:r w:rsidR="0095517B" w:rsidRPr="00350E8B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/>
        </w:rPr>
        <w:t>.</w:t>
      </w:r>
    </w:p>
    <w:p w14:paraId="61ED95FA" w14:textId="77777777" w:rsidR="00D53435" w:rsidRPr="00350E8B" w:rsidRDefault="00D53435" w:rsidP="00350E8B">
      <w:pPr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</w:p>
    <w:p w14:paraId="729F8F8E" w14:textId="77777777" w:rsidR="00AF306B" w:rsidRPr="00350E8B" w:rsidRDefault="0095517B" w:rsidP="00350E8B">
      <w:pPr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350E8B">
        <w:rPr>
          <w:rFonts w:ascii="Dubai" w:hAnsi="Dubai" w:cs="Dubai"/>
          <w:sz w:val="24"/>
          <w:szCs w:val="24"/>
          <w:rtl/>
          <w:lang w:val="ar" w:bidi="ar"/>
        </w:rPr>
        <w:t>شكرًا لك على قراءة هذه التعليمات</w:t>
      </w:r>
      <w:r w:rsidRPr="00350E8B">
        <w:rPr>
          <w:rFonts w:ascii="Dubai" w:hAnsi="Dubai" w:cs="Dubai"/>
          <w:sz w:val="24"/>
          <w:szCs w:val="24"/>
          <w:rtl/>
          <w:lang w:val="ar"/>
        </w:rPr>
        <w:t xml:space="preserve">. </w:t>
      </w:r>
      <w:r w:rsidRPr="00350E8B">
        <w:rPr>
          <w:rFonts w:ascii="Dubai" w:hAnsi="Dubai" w:cs="Dubai"/>
          <w:sz w:val="24"/>
          <w:szCs w:val="24"/>
          <w:rtl/>
          <w:lang w:val="ar" w:bidi="ar"/>
        </w:rPr>
        <w:t>يساعدنا اتباع هذه التعليمات على إجراء العمليات الجراحية لسكان ولاية فيكتوريا بشكل أسرع</w:t>
      </w:r>
      <w:r w:rsidRPr="00350E8B">
        <w:rPr>
          <w:rFonts w:ascii="Dubai" w:hAnsi="Dubai" w:cs="Dubai"/>
          <w:sz w:val="24"/>
          <w:szCs w:val="24"/>
          <w:rtl/>
          <w:lang w:val="ar"/>
        </w:rPr>
        <w:t>.</w:t>
      </w:r>
    </w:p>
    <w:p w14:paraId="6E531E76" w14:textId="77777777" w:rsidR="00AF306B" w:rsidRPr="00350E8B" w:rsidRDefault="00AF306B" w:rsidP="00350E8B">
      <w:pPr>
        <w:tabs>
          <w:tab w:val="right" w:pos="9026"/>
        </w:tabs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</w:p>
    <w:p w14:paraId="05C49A05" w14:textId="77777777" w:rsidR="00142A21" w:rsidRPr="00350E8B" w:rsidRDefault="0095517B" w:rsidP="00350E8B">
      <w:pPr>
        <w:tabs>
          <w:tab w:val="right" w:pos="9026"/>
        </w:tabs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350E8B">
        <w:rPr>
          <w:rFonts w:ascii="Dubai" w:eastAsia="Calibri" w:hAnsi="Dubai" w:cs="Dubai"/>
          <w:sz w:val="24"/>
          <w:szCs w:val="24"/>
          <w:rtl/>
          <w:lang w:val="ar" w:eastAsia="en-AU" w:bidi="ar"/>
        </w:rPr>
        <w:t>مع خالص التقدير،</w:t>
      </w:r>
    </w:p>
    <w:p w14:paraId="5656B6E3" w14:textId="7316C9D2" w:rsidR="00120456" w:rsidRDefault="00FD36DB" w:rsidP="00350E8B">
      <w:pPr>
        <w:bidi/>
        <w:spacing w:after="0" w:line="240" w:lineRule="auto"/>
        <w:rPr>
          <w:rFonts w:ascii="Dubai" w:eastAsia="Calibri" w:hAnsi="Dubai" w:cs="Dubai"/>
          <w:sz w:val="24"/>
          <w:szCs w:val="24"/>
          <w:rtl/>
          <w:lang w:val="ar" w:eastAsia="en-AU" w:bidi="ar"/>
        </w:rPr>
      </w:pPr>
      <w:sdt>
        <w:sdtPr>
          <w:rPr>
            <w:rFonts w:ascii="Dubai" w:eastAsia="Calibri" w:hAnsi="Dubai" w:cs="Dubai"/>
            <w:sz w:val="24"/>
            <w:szCs w:val="24"/>
            <w:rtl/>
            <w:lang w:val="ar" w:eastAsia="en-AU"/>
          </w:rPr>
          <w:id w:val="-1735231809"/>
          <w:placeholder>
            <w:docPart w:val="DefaultPlaceholder_1081868574"/>
          </w:placeholder>
        </w:sdtPr>
        <w:sdtEndPr/>
        <w:sdtContent>
          <w:r w:rsidR="0095517B" w:rsidRPr="00350E8B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[Name]</w:t>
          </w:r>
        </w:sdtContent>
      </w:sdt>
      <w:r w:rsidR="0095517B" w:rsidRPr="00350E8B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 </w:t>
      </w:r>
    </w:p>
    <w:sdt>
      <w:sdtPr>
        <w:rPr>
          <w:rFonts w:ascii="Dubai" w:eastAsia="Calibri" w:hAnsi="Dubai" w:cs="Dubai"/>
          <w:sz w:val="24"/>
          <w:szCs w:val="24"/>
          <w:rtl/>
          <w:lang w:val="ar" w:eastAsia="en-AU"/>
        </w:rPr>
        <w:id w:val="217634173"/>
        <w:placeholder>
          <w:docPart w:val="DefaultPlaceholder_1081868574"/>
        </w:placeholder>
      </w:sdtPr>
      <w:sdtEndPr/>
      <w:sdtContent>
        <w:p w14:paraId="62555CC0" w14:textId="3A09011C" w:rsidR="00142A21" w:rsidRPr="00350E8B" w:rsidRDefault="0095517B" w:rsidP="00120456">
          <w:pPr>
            <w:bidi/>
            <w:spacing w:after="0" w:line="240" w:lineRule="auto"/>
            <w:rPr>
              <w:rFonts w:ascii="Dubai" w:eastAsia="Calibri" w:hAnsi="Dubai" w:cs="Dubai"/>
              <w:sz w:val="24"/>
              <w:szCs w:val="24"/>
              <w:lang w:eastAsia="en-AU"/>
            </w:rPr>
          </w:pPr>
          <w:r w:rsidRPr="00350E8B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[Position]</w:t>
          </w:r>
        </w:p>
      </w:sdtContent>
    </w:sdt>
    <w:p w14:paraId="7FD40EA8" w14:textId="4F2478E6" w:rsidR="004A1FA1" w:rsidRPr="00350E8B" w:rsidRDefault="00FD36DB" w:rsidP="00350E8B">
      <w:pPr>
        <w:bidi/>
        <w:spacing w:after="0" w:line="240" w:lineRule="auto"/>
        <w:rPr>
          <w:rFonts w:ascii="Dubai" w:eastAsia="Calibri" w:hAnsi="Dubai" w:cs="Dubai"/>
          <w:sz w:val="24"/>
          <w:szCs w:val="24"/>
        </w:rPr>
      </w:pPr>
      <w:sdt>
        <w:sdtPr>
          <w:rPr>
            <w:rFonts w:ascii="Dubai" w:eastAsia="Calibri" w:hAnsi="Dubai" w:cs="Dubai"/>
            <w:sz w:val="24"/>
            <w:szCs w:val="24"/>
            <w:rtl/>
            <w:lang w:val="ar" w:eastAsia="en-AU"/>
          </w:rPr>
          <w:id w:val="-1971506770"/>
          <w:placeholder>
            <w:docPart w:val="DefaultPlaceholder_1081868574"/>
          </w:placeholder>
        </w:sdtPr>
        <w:sdtEndPr/>
        <w:sdtContent>
          <w:r w:rsidR="0095517B" w:rsidRPr="00350E8B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[Health Service]</w:t>
          </w:r>
        </w:sdtContent>
      </w:sdt>
      <w:r w:rsidR="0095517B" w:rsidRPr="00350E8B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 </w:t>
      </w:r>
    </w:p>
    <w:sectPr w:rsidR="004A1FA1" w:rsidRPr="00350E8B" w:rsidSect="00AD6F8C"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630" w:right="851" w:bottom="1134" w:left="1134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158B9" w14:textId="77777777" w:rsidR="00EC1E22" w:rsidRDefault="00EC1E22">
      <w:pPr>
        <w:spacing w:after="0" w:line="240" w:lineRule="auto"/>
      </w:pPr>
      <w:r>
        <w:separator/>
      </w:r>
    </w:p>
  </w:endnote>
  <w:endnote w:type="continuationSeparator" w:id="0">
    <w:p w14:paraId="1DEC29A3" w14:textId="77777777" w:rsidR="00EC1E22" w:rsidRDefault="00EC1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6AB2" w14:textId="77777777" w:rsidR="004334D4" w:rsidRDefault="0095517B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C236454" wp14:editId="34CCC554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2BF708" w14:textId="77777777" w:rsidR="00CA34EC" w:rsidRPr="00CA34EC" w:rsidRDefault="0095517B" w:rsidP="00CA34EC">
                          <w:pPr>
                            <w:bidi/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34EC">
                            <w:rPr>
                              <w:rFonts w:ascii="Arial Black" w:eastAsia="Arial Black" w:hAnsi="Arial Black" w:cs="Times New Roman"/>
                              <w:noProof/>
                              <w:color w:val="000000"/>
                              <w:sz w:val="20"/>
                              <w:szCs w:val="20"/>
                              <w:rtl/>
                              <w:lang w:val="ar" w:bidi="ar"/>
                            </w:rPr>
                            <w:t>رسمي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23645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D2BF708" w14:textId="77777777" w:rsidR="00CA34EC" w:rsidRPr="00CA34EC" w:rsidRDefault="0095517B" w:rsidP="00CA34EC">
                    <w:pPr>
                      <w:bidi/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CA34EC">
                      <w:rPr>
                        <w:rFonts w:ascii="Arial Black" w:eastAsia="Arial Black" w:hAnsi="Arial Black" w:cs="Times New Roman"/>
                        <w:noProof/>
                        <w:color w:val="000000"/>
                        <w:sz w:val="20"/>
                        <w:szCs w:val="20"/>
                        <w:rtl/>
                        <w:lang w:val="ar" w:bidi="ar"/>
                      </w:rPr>
                      <w:t>رسمي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7F097" w14:textId="246A05C1" w:rsidR="004031EA" w:rsidRPr="003445EA" w:rsidRDefault="0095517B" w:rsidP="00F622E1">
    <w:pPr>
      <w:pStyle w:val="Footer"/>
    </w:pPr>
    <w:r w:rsidRPr="003445EA"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EBB070D" wp14:editId="580A47E7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A025DE" w14:textId="2DBFF689" w:rsidR="00CA34EC" w:rsidRPr="0030794A" w:rsidRDefault="0030794A" w:rsidP="0030794A">
                          <w:pPr>
                            <w:bidi/>
                            <w:spacing w:after="0"/>
                            <w:rPr>
                              <w:rFonts w:ascii="Dubai" w:eastAsia="Arial Black" w:hAnsi="Dubai" w:cs="Dubai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20509">
                            <w:rPr>
                              <w:rFonts w:ascii="Dubai" w:eastAsia="Arial Black" w:hAnsi="Dubai" w:cs="Dubai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  <w:rtl/>
                              <w:lang w:val="ar" w:bidi="ar"/>
                            </w:rPr>
                            <w:t>رسمي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BB070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FA025DE" w14:textId="2DBFF689" w:rsidR="00CA34EC" w:rsidRPr="0030794A" w:rsidRDefault="0030794A" w:rsidP="0030794A">
                    <w:pPr>
                      <w:bidi/>
                      <w:spacing w:after="0"/>
                      <w:rPr>
                        <w:rFonts w:ascii="Dubai" w:eastAsia="Arial Black" w:hAnsi="Dubai" w:cs="Dubai"/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</w:pPr>
                    <w:r w:rsidRPr="00D20509">
                      <w:rPr>
                        <w:rFonts w:ascii="Dubai" w:eastAsia="Arial Black" w:hAnsi="Dubai" w:cs="Dubai"/>
                        <w:b/>
                        <w:bCs/>
                        <w:noProof/>
                        <w:color w:val="000000"/>
                        <w:sz w:val="20"/>
                        <w:szCs w:val="20"/>
                        <w:rtl/>
                        <w:lang w:val="ar" w:bidi="ar"/>
                      </w:rPr>
                      <w:t>رسمي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EB598DC" w14:textId="77777777" w:rsidR="004031EA" w:rsidRPr="008B09FE" w:rsidRDefault="004031EA" w:rsidP="00B37D20">
    <w:pPr>
      <w:pStyle w:val="Footer"/>
      <w:jc w:val="right"/>
      <w:rPr>
        <w:i/>
        <w:i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1584E" w14:textId="453844B4" w:rsidR="004334D4" w:rsidRDefault="0095517B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753C04" wp14:editId="372882D6">
              <wp:simplePos x="0" y="0"/>
              <wp:positionH relativeFrom="page">
                <wp:posOffset>3616036</wp:posOffset>
              </wp:positionH>
              <wp:positionV relativeFrom="page">
                <wp:posOffset>10254343</wp:posOffset>
              </wp:positionV>
              <wp:extent cx="374073" cy="443865"/>
              <wp:effectExtent l="0" t="0" r="6985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073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057F3C" w14:textId="77777777" w:rsidR="00CA34EC" w:rsidRPr="00D20509" w:rsidRDefault="0095517B" w:rsidP="00CA34EC">
                          <w:pPr>
                            <w:bidi/>
                            <w:spacing w:after="0"/>
                            <w:rPr>
                              <w:rFonts w:ascii="Dubai" w:eastAsia="Arial Black" w:hAnsi="Dubai" w:cs="Dubai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20509">
                            <w:rPr>
                              <w:rFonts w:ascii="Dubai" w:eastAsia="Arial Black" w:hAnsi="Dubai" w:cs="Dubai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  <w:rtl/>
                              <w:lang w:val="ar" w:bidi="ar"/>
                            </w:rPr>
                            <w:t>رسمي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D753C0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284.75pt;margin-top:807.45pt;width:29.45pt;height:34.95pt;z-index: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" filled="f" stroked="f">
              <v:textbox style="mso-fit-shape-to-text:t" inset="0,0,0,15pt">
                <w:txbxContent>
                  <w:p w14:paraId="54057F3C" w14:textId="77777777" w:rsidR="00CA34EC" w:rsidRPr="00D20509" w:rsidRDefault="0095517B" w:rsidP="00CA34EC">
                    <w:pPr>
                      <w:bidi/>
                      <w:spacing w:after="0"/>
                      <w:rPr>
                        <w:rFonts w:ascii="Dubai" w:eastAsia="Arial Black" w:hAnsi="Dubai" w:cs="Dubai"/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</w:pPr>
                    <w:r w:rsidRPr="00D20509">
                      <w:rPr>
                        <w:rFonts w:ascii="Dubai" w:eastAsia="Arial Black" w:hAnsi="Dubai" w:cs="Dubai"/>
                        <w:b/>
                        <w:bCs/>
                        <w:noProof/>
                        <w:color w:val="000000"/>
                        <w:sz w:val="20"/>
                        <w:szCs w:val="20"/>
                        <w:rtl/>
                        <w:lang w:val="ar" w:bidi="ar"/>
                      </w:rPr>
                      <w:t>رسمي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16675">
      <w:t>Advice of date and time for surgery</w:t>
    </w:r>
    <w:r w:rsidR="009A5857">
      <w:t xml:space="preserve"> </w:t>
    </w:r>
    <w:r w:rsidR="00D3379D">
      <w:t>Arabic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39671" w14:textId="77777777" w:rsidR="00EC1E22" w:rsidRDefault="00EC1E22">
      <w:pPr>
        <w:spacing w:after="0" w:line="240" w:lineRule="auto"/>
      </w:pPr>
      <w:r>
        <w:separator/>
      </w:r>
    </w:p>
  </w:footnote>
  <w:footnote w:type="continuationSeparator" w:id="0">
    <w:p w14:paraId="2F9B6C84" w14:textId="77777777" w:rsidR="00EC1E22" w:rsidRDefault="00EC1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0A40" w14:textId="77777777" w:rsidR="00AD6F8C" w:rsidRDefault="00AD6F8C" w:rsidP="00AD6F8C">
    <w:pPr>
      <w:pStyle w:val="Header"/>
      <w:jc w:val="right"/>
    </w:pPr>
    <w:r>
      <w:t>Health service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1A1AB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48B3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84EE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6A8B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08FC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DE58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504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32DC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2C17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9506A2B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D0AC0A16" w:tentative="1">
      <w:start w:val="1"/>
      <w:numFmt w:val="lowerLetter"/>
      <w:lvlText w:val="%2."/>
      <w:lvlJc w:val="left"/>
      <w:pPr>
        <w:ind w:left="1440" w:hanging="360"/>
      </w:pPr>
    </w:lvl>
    <w:lvl w:ilvl="2" w:tplc="73CE0696" w:tentative="1">
      <w:start w:val="1"/>
      <w:numFmt w:val="lowerRoman"/>
      <w:lvlText w:val="%3."/>
      <w:lvlJc w:val="right"/>
      <w:pPr>
        <w:ind w:left="2160" w:hanging="180"/>
      </w:pPr>
    </w:lvl>
    <w:lvl w:ilvl="3" w:tplc="0A92CF64" w:tentative="1">
      <w:start w:val="1"/>
      <w:numFmt w:val="decimal"/>
      <w:lvlText w:val="%4."/>
      <w:lvlJc w:val="left"/>
      <w:pPr>
        <w:ind w:left="2880" w:hanging="360"/>
      </w:pPr>
    </w:lvl>
    <w:lvl w:ilvl="4" w:tplc="D752F1A6" w:tentative="1">
      <w:start w:val="1"/>
      <w:numFmt w:val="lowerLetter"/>
      <w:lvlText w:val="%5."/>
      <w:lvlJc w:val="left"/>
      <w:pPr>
        <w:ind w:left="3600" w:hanging="360"/>
      </w:pPr>
    </w:lvl>
    <w:lvl w:ilvl="5" w:tplc="F9166AC2" w:tentative="1">
      <w:start w:val="1"/>
      <w:numFmt w:val="lowerRoman"/>
      <w:lvlText w:val="%6."/>
      <w:lvlJc w:val="right"/>
      <w:pPr>
        <w:ind w:left="4320" w:hanging="180"/>
      </w:pPr>
    </w:lvl>
    <w:lvl w:ilvl="6" w:tplc="F2820338" w:tentative="1">
      <w:start w:val="1"/>
      <w:numFmt w:val="decimal"/>
      <w:lvlText w:val="%7."/>
      <w:lvlJc w:val="left"/>
      <w:pPr>
        <w:ind w:left="5040" w:hanging="360"/>
      </w:pPr>
    </w:lvl>
    <w:lvl w:ilvl="7" w:tplc="C1D6B7FE" w:tentative="1">
      <w:start w:val="1"/>
      <w:numFmt w:val="lowerLetter"/>
      <w:lvlText w:val="%8."/>
      <w:lvlJc w:val="left"/>
      <w:pPr>
        <w:ind w:left="5760" w:hanging="360"/>
      </w:pPr>
    </w:lvl>
    <w:lvl w:ilvl="8" w:tplc="3C7004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EAE028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5792D618" w:tentative="1">
      <w:start w:val="1"/>
      <w:numFmt w:val="lowerLetter"/>
      <w:lvlText w:val="%2."/>
      <w:lvlJc w:val="left"/>
      <w:pPr>
        <w:ind w:left="1440" w:hanging="360"/>
      </w:pPr>
    </w:lvl>
    <w:lvl w:ilvl="2" w:tplc="F488CB4A" w:tentative="1">
      <w:start w:val="1"/>
      <w:numFmt w:val="lowerRoman"/>
      <w:lvlText w:val="%3."/>
      <w:lvlJc w:val="right"/>
      <w:pPr>
        <w:ind w:left="2160" w:hanging="180"/>
      </w:pPr>
    </w:lvl>
    <w:lvl w:ilvl="3" w:tplc="8230ED32" w:tentative="1">
      <w:start w:val="1"/>
      <w:numFmt w:val="decimal"/>
      <w:lvlText w:val="%4."/>
      <w:lvlJc w:val="left"/>
      <w:pPr>
        <w:ind w:left="2880" w:hanging="360"/>
      </w:pPr>
    </w:lvl>
    <w:lvl w:ilvl="4" w:tplc="34F64D1E" w:tentative="1">
      <w:start w:val="1"/>
      <w:numFmt w:val="lowerLetter"/>
      <w:lvlText w:val="%5."/>
      <w:lvlJc w:val="left"/>
      <w:pPr>
        <w:ind w:left="3600" w:hanging="360"/>
      </w:pPr>
    </w:lvl>
    <w:lvl w:ilvl="5" w:tplc="FE967A08" w:tentative="1">
      <w:start w:val="1"/>
      <w:numFmt w:val="lowerRoman"/>
      <w:lvlText w:val="%6."/>
      <w:lvlJc w:val="right"/>
      <w:pPr>
        <w:ind w:left="4320" w:hanging="180"/>
      </w:pPr>
    </w:lvl>
    <w:lvl w:ilvl="6" w:tplc="EC0E60B0" w:tentative="1">
      <w:start w:val="1"/>
      <w:numFmt w:val="decimal"/>
      <w:lvlText w:val="%7."/>
      <w:lvlJc w:val="left"/>
      <w:pPr>
        <w:ind w:left="5040" w:hanging="360"/>
      </w:pPr>
    </w:lvl>
    <w:lvl w:ilvl="7" w:tplc="CD8E54C4" w:tentative="1">
      <w:start w:val="1"/>
      <w:numFmt w:val="lowerLetter"/>
      <w:lvlText w:val="%8."/>
      <w:lvlJc w:val="left"/>
      <w:pPr>
        <w:ind w:left="5760" w:hanging="360"/>
      </w:pPr>
    </w:lvl>
    <w:lvl w:ilvl="8" w:tplc="5E1CEE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5195C"/>
    <w:multiLevelType w:val="multilevel"/>
    <w:tmpl w:val="2A42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8F0175"/>
    <w:multiLevelType w:val="multilevel"/>
    <w:tmpl w:val="3442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55F629D"/>
    <w:multiLevelType w:val="hybridMultilevel"/>
    <w:tmpl w:val="FB7C89B0"/>
    <w:lvl w:ilvl="0" w:tplc="AB346F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DB7A705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CC894C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8EDE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20F6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248392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81458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1C2F74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3D440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E37A67"/>
    <w:multiLevelType w:val="hybridMultilevel"/>
    <w:tmpl w:val="45C896E6"/>
    <w:lvl w:ilvl="0" w:tplc="852A3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A8DC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4673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1E54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8AC3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5864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4409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7E6A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4F0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24B7F"/>
    <w:multiLevelType w:val="hybridMultilevel"/>
    <w:tmpl w:val="F3FE0F2A"/>
    <w:lvl w:ilvl="0" w:tplc="1F1A9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D052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2C1E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9602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2660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7E7B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98B1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4669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B876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27D4D"/>
    <w:multiLevelType w:val="hybridMultilevel"/>
    <w:tmpl w:val="F912C26C"/>
    <w:lvl w:ilvl="0" w:tplc="039E11D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BCBAD0B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B00B7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932017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9D0B5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FACBD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6CCD95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626969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A8C302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2660B3"/>
    <w:multiLevelType w:val="hybridMultilevel"/>
    <w:tmpl w:val="E746EE18"/>
    <w:lvl w:ilvl="0" w:tplc="DE96BCC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A482A6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20AA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E77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E04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042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5613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003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18AD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6" w15:restartNumberingAfterBreak="0">
    <w:nsid w:val="2BD25DFE"/>
    <w:multiLevelType w:val="hybridMultilevel"/>
    <w:tmpl w:val="4C98D23A"/>
    <w:lvl w:ilvl="0" w:tplc="1A1CF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D2D6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9241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C692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2C1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F612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32D0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F02B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9E3B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B3F25EA"/>
    <w:multiLevelType w:val="hybridMultilevel"/>
    <w:tmpl w:val="5EB6C012"/>
    <w:lvl w:ilvl="0" w:tplc="6908E2E6">
      <w:start w:val="1"/>
      <w:numFmt w:val="decimal"/>
      <w:lvlText w:val="%1."/>
      <w:lvlJc w:val="left"/>
      <w:pPr>
        <w:ind w:left="1080" w:hanging="360"/>
      </w:pPr>
    </w:lvl>
    <w:lvl w:ilvl="1" w:tplc="3432ABE8" w:tentative="1">
      <w:start w:val="1"/>
      <w:numFmt w:val="lowerLetter"/>
      <w:lvlText w:val="%2."/>
      <w:lvlJc w:val="left"/>
      <w:pPr>
        <w:ind w:left="1800" w:hanging="360"/>
      </w:pPr>
    </w:lvl>
    <w:lvl w:ilvl="2" w:tplc="7C94A7CC" w:tentative="1">
      <w:start w:val="1"/>
      <w:numFmt w:val="lowerRoman"/>
      <w:lvlText w:val="%3."/>
      <w:lvlJc w:val="right"/>
      <w:pPr>
        <w:ind w:left="2520" w:hanging="180"/>
      </w:pPr>
    </w:lvl>
    <w:lvl w:ilvl="3" w:tplc="E7962916" w:tentative="1">
      <w:start w:val="1"/>
      <w:numFmt w:val="decimal"/>
      <w:lvlText w:val="%4."/>
      <w:lvlJc w:val="left"/>
      <w:pPr>
        <w:ind w:left="3240" w:hanging="360"/>
      </w:pPr>
    </w:lvl>
    <w:lvl w:ilvl="4" w:tplc="AA7E544A" w:tentative="1">
      <w:start w:val="1"/>
      <w:numFmt w:val="lowerLetter"/>
      <w:lvlText w:val="%5."/>
      <w:lvlJc w:val="left"/>
      <w:pPr>
        <w:ind w:left="3960" w:hanging="360"/>
      </w:pPr>
    </w:lvl>
    <w:lvl w:ilvl="5" w:tplc="2CD8E12C" w:tentative="1">
      <w:start w:val="1"/>
      <w:numFmt w:val="lowerRoman"/>
      <w:lvlText w:val="%6."/>
      <w:lvlJc w:val="right"/>
      <w:pPr>
        <w:ind w:left="4680" w:hanging="180"/>
      </w:pPr>
    </w:lvl>
    <w:lvl w:ilvl="6" w:tplc="14ECEE58" w:tentative="1">
      <w:start w:val="1"/>
      <w:numFmt w:val="decimal"/>
      <w:lvlText w:val="%7."/>
      <w:lvlJc w:val="left"/>
      <w:pPr>
        <w:ind w:left="5400" w:hanging="360"/>
      </w:pPr>
    </w:lvl>
    <w:lvl w:ilvl="7" w:tplc="45461D0A" w:tentative="1">
      <w:start w:val="1"/>
      <w:numFmt w:val="lowerLetter"/>
      <w:lvlText w:val="%8."/>
      <w:lvlJc w:val="left"/>
      <w:pPr>
        <w:ind w:left="6120" w:hanging="360"/>
      </w:pPr>
    </w:lvl>
    <w:lvl w:ilvl="8" w:tplc="64AA4D6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3C65437"/>
    <w:multiLevelType w:val="hybridMultilevel"/>
    <w:tmpl w:val="227EA53E"/>
    <w:lvl w:ilvl="0" w:tplc="DDB047FA">
      <w:start w:val="1"/>
      <w:numFmt w:val="decimal"/>
      <w:lvlText w:val="%1."/>
      <w:lvlJc w:val="left"/>
      <w:pPr>
        <w:ind w:left="720" w:hanging="360"/>
      </w:pPr>
    </w:lvl>
    <w:lvl w:ilvl="1" w:tplc="954E5E5C" w:tentative="1">
      <w:start w:val="1"/>
      <w:numFmt w:val="lowerLetter"/>
      <w:lvlText w:val="%2."/>
      <w:lvlJc w:val="left"/>
      <w:pPr>
        <w:ind w:left="1440" w:hanging="360"/>
      </w:pPr>
    </w:lvl>
    <w:lvl w:ilvl="2" w:tplc="47363034" w:tentative="1">
      <w:start w:val="1"/>
      <w:numFmt w:val="lowerRoman"/>
      <w:lvlText w:val="%3."/>
      <w:lvlJc w:val="right"/>
      <w:pPr>
        <w:ind w:left="2160" w:hanging="180"/>
      </w:pPr>
    </w:lvl>
    <w:lvl w:ilvl="3" w:tplc="9E768DF2" w:tentative="1">
      <w:start w:val="1"/>
      <w:numFmt w:val="decimal"/>
      <w:lvlText w:val="%4."/>
      <w:lvlJc w:val="left"/>
      <w:pPr>
        <w:ind w:left="2880" w:hanging="360"/>
      </w:pPr>
    </w:lvl>
    <w:lvl w:ilvl="4" w:tplc="DE3C2B0A" w:tentative="1">
      <w:start w:val="1"/>
      <w:numFmt w:val="lowerLetter"/>
      <w:lvlText w:val="%5."/>
      <w:lvlJc w:val="left"/>
      <w:pPr>
        <w:ind w:left="3600" w:hanging="360"/>
      </w:pPr>
    </w:lvl>
    <w:lvl w:ilvl="5" w:tplc="A7B2C24C" w:tentative="1">
      <w:start w:val="1"/>
      <w:numFmt w:val="lowerRoman"/>
      <w:lvlText w:val="%6."/>
      <w:lvlJc w:val="right"/>
      <w:pPr>
        <w:ind w:left="4320" w:hanging="180"/>
      </w:pPr>
    </w:lvl>
    <w:lvl w:ilvl="6" w:tplc="67162826" w:tentative="1">
      <w:start w:val="1"/>
      <w:numFmt w:val="decimal"/>
      <w:lvlText w:val="%7."/>
      <w:lvlJc w:val="left"/>
      <w:pPr>
        <w:ind w:left="5040" w:hanging="360"/>
      </w:pPr>
    </w:lvl>
    <w:lvl w:ilvl="7" w:tplc="80327362" w:tentative="1">
      <w:start w:val="1"/>
      <w:numFmt w:val="lowerLetter"/>
      <w:lvlText w:val="%8."/>
      <w:lvlJc w:val="left"/>
      <w:pPr>
        <w:ind w:left="5760" w:hanging="360"/>
      </w:pPr>
    </w:lvl>
    <w:lvl w:ilvl="8" w:tplc="F8DA7C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324A0"/>
    <w:multiLevelType w:val="hybridMultilevel"/>
    <w:tmpl w:val="8B06F396"/>
    <w:lvl w:ilvl="0" w:tplc="F0BE2CEC">
      <w:start w:val="1"/>
      <w:numFmt w:val="decimal"/>
      <w:lvlText w:val="%1."/>
      <w:lvlJc w:val="left"/>
      <w:pPr>
        <w:ind w:left="720" w:hanging="360"/>
      </w:pPr>
    </w:lvl>
    <w:lvl w:ilvl="1" w:tplc="ADA2D136" w:tentative="1">
      <w:start w:val="1"/>
      <w:numFmt w:val="lowerLetter"/>
      <w:lvlText w:val="%2."/>
      <w:lvlJc w:val="left"/>
      <w:pPr>
        <w:ind w:left="1440" w:hanging="360"/>
      </w:pPr>
    </w:lvl>
    <w:lvl w:ilvl="2" w:tplc="7F4CEFE0" w:tentative="1">
      <w:start w:val="1"/>
      <w:numFmt w:val="lowerRoman"/>
      <w:lvlText w:val="%3."/>
      <w:lvlJc w:val="right"/>
      <w:pPr>
        <w:ind w:left="2160" w:hanging="180"/>
      </w:pPr>
    </w:lvl>
    <w:lvl w:ilvl="3" w:tplc="07CA5214" w:tentative="1">
      <w:start w:val="1"/>
      <w:numFmt w:val="decimal"/>
      <w:lvlText w:val="%4."/>
      <w:lvlJc w:val="left"/>
      <w:pPr>
        <w:ind w:left="2880" w:hanging="360"/>
      </w:pPr>
    </w:lvl>
    <w:lvl w:ilvl="4" w:tplc="620835D8" w:tentative="1">
      <w:start w:val="1"/>
      <w:numFmt w:val="lowerLetter"/>
      <w:lvlText w:val="%5."/>
      <w:lvlJc w:val="left"/>
      <w:pPr>
        <w:ind w:left="3600" w:hanging="360"/>
      </w:pPr>
    </w:lvl>
    <w:lvl w:ilvl="5" w:tplc="FBE065AE" w:tentative="1">
      <w:start w:val="1"/>
      <w:numFmt w:val="lowerRoman"/>
      <w:lvlText w:val="%6."/>
      <w:lvlJc w:val="right"/>
      <w:pPr>
        <w:ind w:left="4320" w:hanging="180"/>
      </w:pPr>
    </w:lvl>
    <w:lvl w:ilvl="6" w:tplc="41C0CDB0" w:tentative="1">
      <w:start w:val="1"/>
      <w:numFmt w:val="decimal"/>
      <w:lvlText w:val="%7."/>
      <w:lvlJc w:val="left"/>
      <w:pPr>
        <w:ind w:left="5040" w:hanging="360"/>
      </w:pPr>
    </w:lvl>
    <w:lvl w:ilvl="7" w:tplc="55DAFAF2" w:tentative="1">
      <w:start w:val="1"/>
      <w:numFmt w:val="lowerLetter"/>
      <w:lvlText w:val="%8."/>
      <w:lvlJc w:val="left"/>
      <w:pPr>
        <w:ind w:left="5760" w:hanging="360"/>
      </w:pPr>
    </w:lvl>
    <w:lvl w:ilvl="8" w:tplc="CBE46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94287"/>
    <w:multiLevelType w:val="hybridMultilevel"/>
    <w:tmpl w:val="DF4C1CFC"/>
    <w:lvl w:ilvl="0" w:tplc="E8E64E6C">
      <w:start w:val="1"/>
      <w:numFmt w:val="decimal"/>
      <w:lvlText w:val="%1."/>
      <w:lvlJc w:val="left"/>
      <w:pPr>
        <w:ind w:left="720" w:hanging="360"/>
      </w:pPr>
    </w:lvl>
    <w:lvl w:ilvl="1" w:tplc="E424DD5E" w:tentative="1">
      <w:start w:val="1"/>
      <w:numFmt w:val="lowerLetter"/>
      <w:lvlText w:val="%2."/>
      <w:lvlJc w:val="left"/>
      <w:pPr>
        <w:ind w:left="1440" w:hanging="360"/>
      </w:pPr>
    </w:lvl>
    <w:lvl w:ilvl="2" w:tplc="F5F2F7B0" w:tentative="1">
      <w:start w:val="1"/>
      <w:numFmt w:val="lowerRoman"/>
      <w:lvlText w:val="%3."/>
      <w:lvlJc w:val="right"/>
      <w:pPr>
        <w:ind w:left="2160" w:hanging="180"/>
      </w:pPr>
    </w:lvl>
    <w:lvl w:ilvl="3" w:tplc="D0BA09FA" w:tentative="1">
      <w:start w:val="1"/>
      <w:numFmt w:val="decimal"/>
      <w:lvlText w:val="%4."/>
      <w:lvlJc w:val="left"/>
      <w:pPr>
        <w:ind w:left="2880" w:hanging="360"/>
      </w:pPr>
    </w:lvl>
    <w:lvl w:ilvl="4" w:tplc="00725D54" w:tentative="1">
      <w:start w:val="1"/>
      <w:numFmt w:val="lowerLetter"/>
      <w:lvlText w:val="%5."/>
      <w:lvlJc w:val="left"/>
      <w:pPr>
        <w:ind w:left="3600" w:hanging="360"/>
      </w:pPr>
    </w:lvl>
    <w:lvl w:ilvl="5" w:tplc="F2949AC2" w:tentative="1">
      <w:start w:val="1"/>
      <w:numFmt w:val="lowerRoman"/>
      <w:lvlText w:val="%6."/>
      <w:lvlJc w:val="right"/>
      <w:pPr>
        <w:ind w:left="4320" w:hanging="180"/>
      </w:pPr>
    </w:lvl>
    <w:lvl w:ilvl="6" w:tplc="6FFA3304" w:tentative="1">
      <w:start w:val="1"/>
      <w:numFmt w:val="decimal"/>
      <w:lvlText w:val="%7."/>
      <w:lvlJc w:val="left"/>
      <w:pPr>
        <w:ind w:left="5040" w:hanging="360"/>
      </w:pPr>
    </w:lvl>
    <w:lvl w:ilvl="7" w:tplc="6C740CB2" w:tentative="1">
      <w:start w:val="1"/>
      <w:numFmt w:val="lowerLetter"/>
      <w:lvlText w:val="%8."/>
      <w:lvlJc w:val="left"/>
      <w:pPr>
        <w:ind w:left="5760" w:hanging="360"/>
      </w:pPr>
    </w:lvl>
    <w:lvl w:ilvl="8" w:tplc="489610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D36E1"/>
    <w:multiLevelType w:val="hybridMultilevel"/>
    <w:tmpl w:val="20D4F010"/>
    <w:lvl w:ilvl="0" w:tplc="3FF616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FA12520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2841D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7A07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B2FE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AB6CA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7EC08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E9099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A06DF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EBB6695"/>
    <w:multiLevelType w:val="hybridMultilevel"/>
    <w:tmpl w:val="6CD46420"/>
    <w:lvl w:ilvl="0" w:tplc="6F884508">
      <w:start w:val="1"/>
      <w:numFmt w:val="decimal"/>
      <w:lvlText w:val="%1."/>
      <w:lvlJc w:val="left"/>
      <w:pPr>
        <w:ind w:left="720" w:hanging="360"/>
      </w:pPr>
    </w:lvl>
    <w:lvl w:ilvl="1" w:tplc="D9E6EA10" w:tentative="1">
      <w:start w:val="1"/>
      <w:numFmt w:val="lowerLetter"/>
      <w:lvlText w:val="%2."/>
      <w:lvlJc w:val="left"/>
      <w:pPr>
        <w:ind w:left="1440" w:hanging="360"/>
      </w:pPr>
    </w:lvl>
    <w:lvl w:ilvl="2" w:tplc="EE165AB8" w:tentative="1">
      <w:start w:val="1"/>
      <w:numFmt w:val="lowerRoman"/>
      <w:lvlText w:val="%3."/>
      <w:lvlJc w:val="right"/>
      <w:pPr>
        <w:ind w:left="2160" w:hanging="180"/>
      </w:pPr>
    </w:lvl>
    <w:lvl w:ilvl="3" w:tplc="9FCE504E" w:tentative="1">
      <w:start w:val="1"/>
      <w:numFmt w:val="decimal"/>
      <w:lvlText w:val="%4."/>
      <w:lvlJc w:val="left"/>
      <w:pPr>
        <w:ind w:left="2880" w:hanging="360"/>
      </w:pPr>
    </w:lvl>
    <w:lvl w:ilvl="4" w:tplc="3C305A94" w:tentative="1">
      <w:start w:val="1"/>
      <w:numFmt w:val="lowerLetter"/>
      <w:lvlText w:val="%5."/>
      <w:lvlJc w:val="left"/>
      <w:pPr>
        <w:ind w:left="3600" w:hanging="360"/>
      </w:pPr>
    </w:lvl>
    <w:lvl w:ilvl="5" w:tplc="664CD808" w:tentative="1">
      <w:start w:val="1"/>
      <w:numFmt w:val="lowerRoman"/>
      <w:lvlText w:val="%6."/>
      <w:lvlJc w:val="right"/>
      <w:pPr>
        <w:ind w:left="4320" w:hanging="180"/>
      </w:pPr>
    </w:lvl>
    <w:lvl w:ilvl="6" w:tplc="398AD01A" w:tentative="1">
      <w:start w:val="1"/>
      <w:numFmt w:val="decimal"/>
      <w:lvlText w:val="%7."/>
      <w:lvlJc w:val="left"/>
      <w:pPr>
        <w:ind w:left="5040" w:hanging="360"/>
      </w:pPr>
    </w:lvl>
    <w:lvl w:ilvl="7" w:tplc="F094FEDC" w:tentative="1">
      <w:start w:val="1"/>
      <w:numFmt w:val="lowerLetter"/>
      <w:lvlText w:val="%8."/>
      <w:lvlJc w:val="left"/>
      <w:pPr>
        <w:ind w:left="5760" w:hanging="360"/>
      </w:pPr>
    </w:lvl>
    <w:lvl w:ilvl="8" w:tplc="089226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3252E"/>
    <w:multiLevelType w:val="hybridMultilevel"/>
    <w:tmpl w:val="056A0328"/>
    <w:lvl w:ilvl="0" w:tplc="83DE6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623D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54C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701A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CCD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6A2B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147A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6A3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B6FF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550A2"/>
    <w:multiLevelType w:val="hybridMultilevel"/>
    <w:tmpl w:val="4552DDEE"/>
    <w:lvl w:ilvl="0" w:tplc="876010B0">
      <w:start w:val="1"/>
      <w:numFmt w:val="decimal"/>
      <w:lvlText w:val="%1."/>
      <w:lvlJc w:val="left"/>
      <w:pPr>
        <w:ind w:left="720" w:hanging="360"/>
      </w:pPr>
    </w:lvl>
    <w:lvl w:ilvl="1" w:tplc="729A1270" w:tentative="1">
      <w:start w:val="1"/>
      <w:numFmt w:val="lowerLetter"/>
      <w:lvlText w:val="%2."/>
      <w:lvlJc w:val="left"/>
      <w:pPr>
        <w:ind w:left="1440" w:hanging="360"/>
      </w:pPr>
    </w:lvl>
    <w:lvl w:ilvl="2" w:tplc="A2CAC2FE" w:tentative="1">
      <w:start w:val="1"/>
      <w:numFmt w:val="lowerRoman"/>
      <w:lvlText w:val="%3."/>
      <w:lvlJc w:val="right"/>
      <w:pPr>
        <w:ind w:left="2160" w:hanging="180"/>
      </w:pPr>
    </w:lvl>
    <w:lvl w:ilvl="3" w:tplc="0FEE60BE" w:tentative="1">
      <w:start w:val="1"/>
      <w:numFmt w:val="decimal"/>
      <w:lvlText w:val="%4."/>
      <w:lvlJc w:val="left"/>
      <w:pPr>
        <w:ind w:left="2880" w:hanging="360"/>
      </w:pPr>
    </w:lvl>
    <w:lvl w:ilvl="4" w:tplc="EF7AA336" w:tentative="1">
      <w:start w:val="1"/>
      <w:numFmt w:val="lowerLetter"/>
      <w:lvlText w:val="%5."/>
      <w:lvlJc w:val="left"/>
      <w:pPr>
        <w:ind w:left="3600" w:hanging="360"/>
      </w:pPr>
    </w:lvl>
    <w:lvl w:ilvl="5" w:tplc="FD5C61B2" w:tentative="1">
      <w:start w:val="1"/>
      <w:numFmt w:val="lowerRoman"/>
      <w:lvlText w:val="%6."/>
      <w:lvlJc w:val="right"/>
      <w:pPr>
        <w:ind w:left="4320" w:hanging="180"/>
      </w:pPr>
    </w:lvl>
    <w:lvl w:ilvl="6" w:tplc="71A43372" w:tentative="1">
      <w:start w:val="1"/>
      <w:numFmt w:val="decimal"/>
      <w:lvlText w:val="%7."/>
      <w:lvlJc w:val="left"/>
      <w:pPr>
        <w:ind w:left="5040" w:hanging="360"/>
      </w:pPr>
    </w:lvl>
    <w:lvl w:ilvl="7" w:tplc="002CE0AC" w:tentative="1">
      <w:start w:val="1"/>
      <w:numFmt w:val="lowerLetter"/>
      <w:lvlText w:val="%8."/>
      <w:lvlJc w:val="left"/>
      <w:pPr>
        <w:ind w:left="5760" w:hanging="360"/>
      </w:pPr>
    </w:lvl>
    <w:lvl w:ilvl="8" w:tplc="E1260D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F2BF5"/>
    <w:multiLevelType w:val="hybridMultilevel"/>
    <w:tmpl w:val="FE1E7968"/>
    <w:lvl w:ilvl="0" w:tplc="4F90B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63AF302" w:tentative="1">
      <w:start w:val="1"/>
      <w:numFmt w:val="lowerLetter"/>
      <w:lvlText w:val="%2."/>
      <w:lvlJc w:val="left"/>
      <w:pPr>
        <w:ind w:left="1080" w:hanging="360"/>
      </w:pPr>
    </w:lvl>
    <w:lvl w:ilvl="2" w:tplc="1ACA272E" w:tentative="1">
      <w:start w:val="1"/>
      <w:numFmt w:val="lowerRoman"/>
      <w:lvlText w:val="%3."/>
      <w:lvlJc w:val="right"/>
      <w:pPr>
        <w:ind w:left="1800" w:hanging="180"/>
      </w:pPr>
    </w:lvl>
    <w:lvl w:ilvl="3" w:tplc="5ECE6710" w:tentative="1">
      <w:start w:val="1"/>
      <w:numFmt w:val="decimal"/>
      <w:lvlText w:val="%4."/>
      <w:lvlJc w:val="left"/>
      <w:pPr>
        <w:ind w:left="2520" w:hanging="360"/>
      </w:pPr>
    </w:lvl>
    <w:lvl w:ilvl="4" w:tplc="433A6B02" w:tentative="1">
      <w:start w:val="1"/>
      <w:numFmt w:val="lowerLetter"/>
      <w:lvlText w:val="%5."/>
      <w:lvlJc w:val="left"/>
      <w:pPr>
        <w:ind w:left="3240" w:hanging="360"/>
      </w:pPr>
    </w:lvl>
    <w:lvl w:ilvl="5" w:tplc="C532AFEC" w:tentative="1">
      <w:start w:val="1"/>
      <w:numFmt w:val="lowerRoman"/>
      <w:lvlText w:val="%6."/>
      <w:lvlJc w:val="right"/>
      <w:pPr>
        <w:ind w:left="3960" w:hanging="180"/>
      </w:pPr>
    </w:lvl>
    <w:lvl w:ilvl="6" w:tplc="928C9350" w:tentative="1">
      <w:start w:val="1"/>
      <w:numFmt w:val="decimal"/>
      <w:lvlText w:val="%7."/>
      <w:lvlJc w:val="left"/>
      <w:pPr>
        <w:ind w:left="4680" w:hanging="360"/>
      </w:pPr>
    </w:lvl>
    <w:lvl w:ilvl="7" w:tplc="F670BD24" w:tentative="1">
      <w:start w:val="1"/>
      <w:numFmt w:val="lowerLetter"/>
      <w:lvlText w:val="%8."/>
      <w:lvlJc w:val="left"/>
      <w:pPr>
        <w:ind w:left="5400" w:hanging="360"/>
      </w:pPr>
    </w:lvl>
    <w:lvl w:ilvl="8" w:tplc="AAF2A3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2F0157"/>
    <w:multiLevelType w:val="hybridMultilevel"/>
    <w:tmpl w:val="09C04B54"/>
    <w:lvl w:ilvl="0" w:tplc="BC080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60FE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3087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16A3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607C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FA65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76B4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4622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120C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8D05A5"/>
    <w:multiLevelType w:val="hybridMultilevel"/>
    <w:tmpl w:val="0BFACFCC"/>
    <w:lvl w:ilvl="0" w:tplc="4824F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7675EA" w:tentative="1">
      <w:start w:val="1"/>
      <w:numFmt w:val="lowerLetter"/>
      <w:lvlText w:val="%2."/>
      <w:lvlJc w:val="left"/>
      <w:pPr>
        <w:ind w:left="1440" w:hanging="360"/>
      </w:pPr>
    </w:lvl>
    <w:lvl w:ilvl="2" w:tplc="27986452" w:tentative="1">
      <w:start w:val="1"/>
      <w:numFmt w:val="lowerRoman"/>
      <w:lvlText w:val="%3."/>
      <w:lvlJc w:val="right"/>
      <w:pPr>
        <w:ind w:left="2160" w:hanging="180"/>
      </w:pPr>
    </w:lvl>
    <w:lvl w:ilvl="3" w:tplc="3592A67E" w:tentative="1">
      <w:start w:val="1"/>
      <w:numFmt w:val="decimal"/>
      <w:lvlText w:val="%4."/>
      <w:lvlJc w:val="left"/>
      <w:pPr>
        <w:ind w:left="2880" w:hanging="360"/>
      </w:pPr>
    </w:lvl>
    <w:lvl w:ilvl="4" w:tplc="E10E98F0" w:tentative="1">
      <w:start w:val="1"/>
      <w:numFmt w:val="lowerLetter"/>
      <w:lvlText w:val="%5."/>
      <w:lvlJc w:val="left"/>
      <w:pPr>
        <w:ind w:left="3600" w:hanging="360"/>
      </w:pPr>
    </w:lvl>
    <w:lvl w:ilvl="5" w:tplc="C94631EA" w:tentative="1">
      <w:start w:val="1"/>
      <w:numFmt w:val="lowerRoman"/>
      <w:lvlText w:val="%6."/>
      <w:lvlJc w:val="right"/>
      <w:pPr>
        <w:ind w:left="4320" w:hanging="180"/>
      </w:pPr>
    </w:lvl>
    <w:lvl w:ilvl="6" w:tplc="54DE5E04" w:tentative="1">
      <w:start w:val="1"/>
      <w:numFmt w:val="decimal"/>
      <w:lvlText w:val="%7."/>
      <w:lvlJc w:val="left"/>
      <w:pPr>
        <w:ind w:left="5040" w:hanging="360"/>
      </w:pPr>
    </w:lvl>
    <w:lvl w:ilvl="7" w:tplc="2AD8E9E8" w:tentative="1">
      <w:start w:val="1"/>
      <w:numFmt w:val="lowerLetter"/>
      <w:lvlText w:val="%8."/>
      <w:lvlJc w:val="left"/>
      <w:pPr>
        <w:ind w:left="5760" w:hanging="360"/>
      </w:pPr>
    </w:lvl>
    <w:lvl w:ilvl="8" w:tplc="32321F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5092F"/>
    <w:multiLevelType w:val="hybridMultilevel"/>
    <w:tmpl w:val="D2083C7A"/>
    <w:lvl w:ilvl="0" w:tplc="7FBCF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12C0B0" w:tentative="1">
      <w:start w:val="1"/>
      <w:numFmt w:val="lowerLetter"/>
      <w:lvlText w:val="%2."/>
      <w:lvlJc w:val="left"/>
      <w:pPr>
        <w:ind w:left="1440" w:hanging="360"/>
      </w:pPr>
    </w:lvl>
    <w:lvl w:ilvl="2" w:tplc="BF90A346" w:tentative="1">
      <w:start w:val="1"/>
      <w:numFmt w:val="lowerRoman"/>
      <w:lvlText w:val="%3."/>
      <w:lvlJc w:val="right"/>
      <w:pPr>
        <w:ind w:left="2160" w:hanging="180"/>
      </w:pPr>
    </w:lvl>
    <w:lvl w:ilvl="3" w:tplc="62CCC554" w:tentative="1">
      <w:start w:val="1"/>
      <w:numFmt w:val="decimal"/>
      <w:lvlText w:val="%4."/>
      <w:lvlJc w:val="left"/>
      <w:pPr>
        <w:ind w:left="2880" w:hanging="360"/>
      </w:pPr>
    </w:lvl>
    <w:lvl w:ilvl="4" w:tplc="99EEC660" w:tentative="1">
      <w:start w:val="1"/>
      <w:numFmt w:val="lowerLetter"/>
      <w:lvlText w:val="%5."/>
      <w:lvlJc w:val="left"/>
      <w:pPr>
        <w:ind w:left="3600" w:hanging="360"/>
      </w:pPr>
    </w:lvl>
    <w:lvl w:ilvl="5" w:tplc="E5CC488E" w:tentative="1">
      <w:start w:val="1"/>
      <w:numFmt w:val="lowerRoman"/>
      <w:lvlText w:val="%6."/>
      <w:lvlJc w:val="right"/>
      <w:pPr>
        <w:ind w:left="4320" w:hanging="180"/>
      </w:pPr>
    </w:lvl>
    <w:lvl w:ilvl="6" w:tplc="BC8827D8" w:tentative="1">
      <w:start w:val="1"/>
      <w:numFmt w:val="decimal"/>
      <w:lvlText w:val="%7."/>
      <w:lvlJc w:val="left"/>
      <w:pPr>
        <w:ind w:left="5040" w:hanging="360"/>
      </w:pPr>
    </w:lvl>
    <w:lvl w:ilvl="7" w:tplc="FA46DCB0" w:tentative="1">
      <w:start w:val="1"/>
      <w:numFmt w:val="lowerLetter"/>
      <w:lvlText w:val="%8."/>
      <w:lvlJc w:val="left"/>
      <w:pPr>
        <w:ind w:left="5760" w:hanging="360"/>
      </w:pPr>
    </w:lvl>
    <w:lvl w:ilvl="8" w:tplc="0A1635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C42AB"/>
    <w:multiLevelType w:val="hybridMultilevel"/>
    <w:tmpl w:val="8BA48646"/>
    <w:lvl w:ilvl="0" w:tplc="59E4F3EC">
      <w:start w:val="1"/>
      <w:numFmt w:val="decimal"/>
      <w:lvlText w:val="%1."/>
      <w:lvlJc w:val="left"/>
      <w:pPr>
        <w:ind w:left="90" w:hanging="90"/>
      </w:pPr>
      <w:rPr>
        <w:rFonts w:hint="default"/>
      </w:rPr>
    </w:lvl>
    <w:lvl w:ilvl="1" w:tplc="4F0AC6C6" w:tentative="1">
      <w:start w:val="1"/>
      <w:numFmt w:val="lowerLetter"/>
      <w:lvlText w:val="%2."/>
      <w:lvlJc w:val="left"/>
      <w:pPr>
        <w:ind w:left="1080" w:hanging="360"/>
      </w:pPr>
    </w:lvl>
    <w:lvl w:ilvl="2" w:tplc="500AE688" w:tentative="1">
      <w:start w:val="1"/>
      <w:numFmt w:val="lowerRoman"/>
      <w:lvlText w:val="%3."/>
      <w:lvlJc w:val="right"/>
      <w:pPr>
        <w:ind w:left="1800" w:hanging="180"/>
      </w:pPr>
    </w:lvl>
    <w:lvl w:ilvl="3" w:tplc="9DB25986" w:tentative="1">
      <w:start w:val="1"/>
      <w:numFmt w:val="decimal"/>
      <w:lvlText w:val="%4."/>
      <w:lvlJc w:val="left"/>
      <w:pPr>
        <w:ind w:left="2520" w:hanging="360"/>
      </w:pPr>
    </w:lvl>
    <w:lvl w:ilvl="4" w:tplc="04081E2C" w:tentative="1">
      <w:start w:val="1"/>
      <w:numFmt w:val="lowerLetter"/>
      <w:lvlText w:val="%5."/>
      <w:lvlJc w:val="left"/>
      <w:pPr>
        <w:ind w:left="3240" w:hanging="360"/>
      </w:pPr>
    </w:lvl>
    <w:lvl w:ilvl="5" w:tplc="F17494E4" w:tentative="1">
      <w:start w:val="1"/>
      <w:numFmt w:val="lowerRoman"/>
      <w:lvlText w:val="%6."/>
      <w:lvlJc w:val="right"/>
      <w:pPr>
        <w:ind w:left="3960" w:hanging="180"/>
      </w:pPr>
    </w:lvl>
    <w:lvl w:ilvl="6" w:tplc="67E41B2E" w:tentative="1">
      <w:start w:val="1"/>
      <w:numFmt w:val="decimal"/>
      <w:lvlText w:val="%7."/>
      <w:lvlJc w:val="left"/>
      <w:pPr>
        <w:ind w:left="4680" w:hanging="360"/>
      </w:pPr>
    </w:lvl>
    <w:lvl w:ilvl="7" w:tplc="02B05DFC" w:tentative="1">
      <w:start w:val="1"/>
      <w:numFmt w:val="lowerLetter"/>
      <w:lvlText w:val="%8."/>
      <w:lvlJc w:val="left"/>
      <w:pPr>
        <w:ind w:left="5400" w:hanging="360"/>
      </w:pPr>
    </w:lvl>
    <w:lvl w:ilvl="8" w:tplc="E7787D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021931816">
    <w:abstractNumId w:val="5"/>
  </w:num>
  <w:num w:numId="2" w16cid:durableId="13360308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16705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33257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8373593">
    <w:abstractNumId w:val="9"/>
  </w:num>
  <w:num w:numId="6" w16cid:durableId="12664230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0147179">
    <w:abstractNumId w:val="9"/>
  </w:num>
  <w:num w:numId="8" w16cid:durableId="298920719">
    <w:abstractNumId w:val="19"/>
  </w:num>
  <w:num w:numId="9" w16cid:durableId="346563951">
    <w:abstractNumId w:val="33"/>
  </w:num>
  <w:num w:numId="10" w16cid:durableId="637227931">
    <w:abstractNumId w:val="2"/>
  </w:num>
  <w:num w:numId="11" w16cid:durableId="69010097">
    <w:abstractNumId w:val="24"/>
  </w:num>
  <w:num w:numId="12" w16cid:durableId="312024377">
    <w:abstractNumId w:val="3"/>
  </w:num>
  <w:num w:numId="13" w16cid:durableId="15429327">
    <w:abstractNumId w:val="0"/>
  </w:num>
  <w:num w:numId="14" w16cid:durableId="2030567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082509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61239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0691206">
    <w:abstractNumId w:val="13"/>
  </w:num>
  <w:num w:numId="18" w16cid:durableId="1124734270">
    <w:abstractNumId w:val="23"/>
  </w:num>
  <w:num w:numId="19" w16cid:durableId="178008469">
    <w:abstractNumId w:val="10"/>
  </w:num>
  <w:num w:numId="20" w16cid:durableId="712123292">
    <w:abstractNumId w:val="17"/>
  </w:num>
  <w:num w:numId="21" w16cid:durableId="1111827891">
    <w:abstractNumId w:val="4"/>
  </w:num>
  <w:num w:numId="22" w16cid:durableId="90514589">
    <w:abstractNumId w:val="30"/>
  </w:num>
  <w:num w:numId="23" w16cid:durableId="1159467525">
    <w:abstractNumId w:val="14"/>
  </w:num>
  <w:num w:numId="24" w16cid:durableId="653803791">
    <w:abstractNumId w:val="6"/>
  </w:num>
  <w:num w:numId="25" w16cid:durableId="1248269121">
    <w:abstractNumId w:val="1"/>
  </w:num>
  <w:num w:numId="26" w16cid:durableId="1996032145">
    <w:abstractNumId w:val="31"/>
  </w:num>
  <w:num w:numId="27" w16cid:durableId="925456881">
    <w:abstractNumId w:val="26"/>
  </w:num>
  <w:num w:numId="28" w16cid:durableId="195196724">
    <w:abstractNumId w:val="11"/>
  </w:num>
  <w:num w:numId="29" w16cid:durableId="905261059">
    <w:abstractNumId w:val="16"/>
  </w:num>
  <w:num w:numId="30" w16cid:durableId="484704580">
    <w:abstractNumId w:val="22"/>
  </w:num>
  <w:num w:numId="31" w16cid:durableId="2035308365">
    <w:abstractNumId w:val="28"/>
  </w:num>
  <w:num w:numId="32" w16cid:durableId="228661952">
    <w:abstractNumId w:val="18"/>
  </w:num>
  <w:num w:numId="33" w16cid:durableId="1628857818">
    <w:abstractNumId w:val="25"/>
  </w:num>
  <w:num w:numId="34" w16cid:durableId="1262955095">
    <w:abstractNumId w:val="21"/>
  </w:num>
  <w:num w:numId="35" w16cid:durableId="1205295089">
    <w:abstractNumId w:val="27"/>
  </w:num>
  <w:num w:numId="36" w16cid:durableId="1092506521">
    <w:abstractNumId w:val="20"/>
  </w:num>
  <w:num w:numId="37" w16cid:durableId="296227045">
    <w:abstractNumId w:val="32"/>
  </w:num>
  <w:num w:numId="38" w16cid:durableId="76946091">
    <w:abstractNumId w:val="29"/>
  </w:num>
  <w:num w:numId="39" w16cid:durableId="1696732778">
    <w:abstractNumId w:val="12"/>
  </w:num>
  <w:num w:numId="40" w16cid:durableId="202712971">
    <w:abstractNumId w:val="7"/>
  </w:num>
  <w:num w:numId="41" w16cid:durableId="404454341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SortMethod w:val="0000"/>
  <w:documentProtection w:edit="forms" w:enforcement="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F97"/>
    <w:rsid w:val="00003544"/>
    <w:rsid w:val="000049C1"/>
    <w:rsid w:val="000066C5"/>
    <w:rsid w:val="000072B6"/>
    <w:rsid w:val="0001021B"/>
    <w:rsid w:val="00011D89"/>
    <w:rsid w:val="00012416"/>
    <w:rsid w:val="000137AB"/>
    <w:rsid w:val="00015E06"/>
    <w:rsid w:val="00017C55"/>
    <w:rsid w:val="00023FB4"/>
    <w:rsid w:val="00024D89"/>
    <w:rsid w:val="0002578B"/>
    <w:rsid w:val="000257F5"/>
    <w:rsid w:val="00025E00"/>
    <w:rsid w:val="00027389"/>
    <w:rsid w:val="00033D81"/>
    <w:rsid w:val="000353F3"/>
    <w:rsid w:val="00037D82"/>
    <w:rsid w:val="00041A7D"/>
    <w:rsid w:val="00041BF0"/>
    <w:rsid w:val="0004221C"/>
    <w:rsid w:val="0004536B"/>
    <w:rsid w:val="000461D1"/>
    <w:rsid w:val="0004661D"/>
    <w:rsid w:val="00046B68"/>
    <w:rsid w:val="00051B76"/>
    <w:rsid w:val="000527DD"/>
    <w:rsid w:val="000578B2"/>
    <w:rsid w:val="00060169"/>
    <w:rsid w:val="00060959"/>
    <w:rsid w:val="000614EB"/>
    <w:rsid w:val="00063F89"/>
    <w:rsid w:val="00066F0B"/>
    <w:rsid w:val="00067452"/>
    <w:rsid w:val="00071109"/>
    <w:rsid w:val="00074219"/>
    <w:rsid w:val="0007477A"/>
    <w:rsid w:val="00074ED5"/>
    <w:rsid w:val="000762EC"/>
    <w:rsid w:val="00081103"/>
    <w:rsid w:val="000815CF"/>
    <w:rsid w:val="00081E05"/>
    <w:rsid w:val="00090171"/>
    <w:rsid w:val="0009080D"/>
    <w:rsid w:val="00092A7D"/>
    <w:rsid w:val="000937D8"/>
    <w:rsid w:val="00096CD1"/>
    <w:rsid w:val="000970E0"/>
    <w:rsid w:val="00097551"/>
    <w:rsid w:val="000A012C"/>
    <w:rsid w:val="000A076A"/>
    <w:rsid w:val="000A0EB9"/>
    <w:rsid w:val="000A186C"/>
    <w:rsid w:val="000A1B0F"/>
    <w:rsid w:val="000A5588"/>
    <w:rsid w:val="000A764F"/>
    <w:rsid w:val="000B04B5"/>
    <w:rsid w:val="000B21ED"/>
    <w:rsid w:val="000B3B7B"/>
    <w:rsid w:val="000B543D"/>
    <w:rsid w:val="000B5BF7"/>
    <w:rsid w:val="000B6BC8"/>
    <w:rsid w:val="000B751F"/>
    <w:rsid w:val="000C082F"/>
    <w:rsid w:val="000C2719"/>
    <w:rsid w:val="000C42EA"/>
    <w:rsid w:val="000C4546"/>
    <w:rsid w:val="000C4E3A"/>
    <w:rsid w:val="000C7986"/>
    <w:rsid w:val="000D0AFB"/>
    <w:rsid w:val="000D1242"/>
    <w:rsid w:val="000D1B63"/>
    <w:rsid w:val="000D3BA8"/>
    <w:rsid w:val="000D555F"/>
    <w:rsid w:val="000D557D"/>
    <w:rsid w:val="000D7DEE"/>
    <w:rsid w:val="000E1577"/>
    <w:rsid w:val="000E25ED"/>
    <w:rsid w:val="000E291E"/>
    <w:rsid w:val="000E2DF4"/>
    <w:rsid w:val="000E34A8"/>
    <w:rsid w:val="000E3CC7"/>
    <w:rsid w:val="000E6BD4"/>
    <w:rsid w:val="000E6F6A"/>
    <w:rsid w:val="000F1F1E"/>
    <w:rsid w:val="000F2259"/>
    <w:rsid w:val="000F2626"/>
    <w:rsid w:val="000F71B2"/>
    <w:rsid w:val="001009A4"/>
    <w:rsid w:val="0010342F"/>
    <w:rsid w:val="0010392D"/>
    <w:rsid w:val="00103E86"/>
    <w:rsid w:val="00104BB2"/>
    <w:rsid w:val="00104FE3"/>
    <w:rsid w:val="0011095A"/>
    <w:rsid w:val="00110F58"/>
    <w:rsid w:val="00114DE8"/>
    <w:rsid w:val="00116675"/>
    <w:rsid w:val="00120456"/>
    <w:rsid w:val="00120BD3"/>
    <w:rsid w:val="00121A75"/>
    <w:rsid w:val="00122FEA"/>
    <w:rsid w:val="001232BD"/>
    <w:rsid w:val="00124480"/>
    <w:rsid w:val="00124ED5"/>
    <w:rsid w:val="00125145"/>
    <w:rsid w:val="00130E32"/>
    <w:rsid w:val="00130E44"/>
    <w:rsid w:val="00132DD7"/>
    <w:rsid w:val="00134472"/>
    <w:rsid w:val="00136A5E"/>
    <w:rsid w:val="00137324"/>
    <w:rsid w:val="001422F0"/>
    <w:rsid w:val="00142A21"/>
    <w:rsid w:val="001438AC"/>
    <w:rsid w:val="001447B3"/>
    <w:rsid w:val="001449FD"/>
    <w:rsid w:val="00145582"/>
    <w:rsid w:val="001517B3"/>
    <w:rsid w:val="00151961"/>
    <w:rsid w:val="00155DDC"/>
    <w:rsid w:val="00157B9F"/>
    <w:rsid w:val="00161939"/>
    <w:rsid w:val="00161AA0"/>
    <w:rsid w:val="00162093"/>
    <w:rsid w:val="00163B8A"/>
    <w:rsid w:val="00164CF0"/>
    <w:rsid w:val="0017079C"/>
    <w:rsid w:val="00170A3E"/>
    <w:rsid w:val="001771DD"/>
    <w:rsid w:val="00177995"/>
    <w:rsid w:val="00177A8C"/>
    <w:rsid w:val="00177FAF"/>
    <w:rsid w:val="00177FE4"/>
    <w:rsid w:val="001828F5"/>
    <w:rsid w:val="00185B7B"/>
    <w:rsid w:val="00186B33"/>
    <w:rsid w:val="00187554"/>
    <w:rsid w:val="00187BE9"/>
    <w:rsid w:val="001908DD"/>
    <w:rsid w:val="00190DDF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B35B8"/>
    <w:rsid w:val="001B5CC1"/>
    <w:rsid w:val="001B72E7"/>
    <w:rsid w:val="001C1999"/>
    <w:rsid w:val="001C2A72"/>
    <w:rsid w:val="001C2F7E"/>
    <w:rsid w:val="001C33D2"/>
    <w:rsid w:val="001C3657"/>
    <w:rsid w:val="001C675D"/>
    <w:rsid w:val="001C6DF6"/>
    <w:rsid w:val="001D0B75"/>
    <w:rsid w:val="001D1A8A"/>
    <w:rsid w:val="001D2FDA"/>
    <w:rsid w:val="001D3C09"/>
    <w:rsid w:val="001D421C"/>
    <w:rsid w:val="001D44E8"/>
    <w:rsid w:val="001D4AC4"/>
    <w:rsid w:val="001D60EC"/>
    <w:rsid w:val="001D6468"/>
    <w:rsid w:val="001D77A7"/>
    <w:rsid w:val="001E0468"/>
    <w:rsid w:val="001E1AC2"/>
    <w:rsid w:val="001E44DF"/>
    <w:rsid w:val="001E4A46"/>
    <w:rsid w:val="001E5EDC"/>
    <w:rsid w:val="001E5F57"/>
    <w:rsid w:val="001E648C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03AB"/>
    <w:rsid w:val="002017A7"/>
    <w:rsid w:val="00202850"/>
    <w:rsid w:val="00206463"/>
    <w:rsid w:val="00206F2F"/>
    <w:rsid w:val="0020761D"/>
    <w:rsid w:val="002076A7"/>
    <w:rsid w:val="0021053D"/>
    <w:rsid w:val="00210A92"/>
    <w:rsid w:val="00211869"/>
    <w:rsid w:val="00214D82"/>
    <w:rsid w:val="00216C03"/>
    <w:rsid w:val="00220C04"/>
    <w:rsid w:val="00221374"/>
    <w:rsid w:val="00222CAD"/>
    <w:rsid w:val="00223DDE"/>
    <w:rsid w:val="0022490A"/>
    <w:rsid w:val="00226A79"/>
    <w:rsid w:val="0023224A"/>
    <w:rsid w:val="002333F5"/>
    <w:rsid w:val="00233778"/>
    <w:rsid w:val="00233DA1"/>
    <w:rsid w:val="002341AA"/>
    <w:rsid w:val="00235CAB"/>
    <w:rsid w:val="00235D6F"/>
    <w:rsid w:val="00236283"/>
    <w:rsid w:val="00236747"/>
    <w:rsid w:val="00237C67"/>
    <w:rsid w:val="002412FA"/>
    <w:rsid w:val="00241FFA"/>
    <w:rsid w:val="00246A7E"/>
    <w:rsid w:val="00246C5E"/>
    <w:rsid w:val="00246DBB"/>
    <w:rsid w:val="00251343"/>
    <w:rsid w:val="00251448"/>
    <w:rsid w:val="00253641"/>
    <w:rsid w:val="00254166"/>
    <w:rsid w:val="00254F7A"/>
    <w:rsid w:val="002569CA"/>
    <w:rsid w:val="00257B32"/>
    <w:rsid w:val="002620BC"/>
    <w:rsid w:val="00263887"/>
    <w:rsid w:val="00263A90"/>
    <w:rsid w:val="0026408B"/>
    <w:rsid w:val="00267C3E"/>
    <w:rsid w:val="002709BB"/>
    <w:rsid w:val="00271752"/>
    <w:rsid w:val="00276646"/>
    <w:rsid w:val="00276941"/>
    <w:rsid w:val="002802E3"/>
    <w:rsid w:val="00280A76"/>
    <w:rsid w:val="0028213D"/>
    <w:rsid w:val="00285852"/>
    <w:rsid w:val="002862F1"/>
    <w:rsid w:val="0028671D"/>
    <w:rsid w:val="002902D1"/>
    <w:rsid w:val="00290F7E"/>
    <w:rsid w:val="00291373"/>
    <w:rsid w:val="00294D67"/>
    <w:rsid w:val="0029597D"/>
    <w:rsid w:val="002962C3"/>
    <w:rsid w:val="00297773"/>
    <w:rsid w:val="002A483C"/>
    <w:rsid w:val="002A6794"/>
    <w:rsid w:val="002B1729"/>
    <w:rsid w:val="002B3029"/>
    <w:rsid w:val="002B46F6"/>
    <w:rsid w:val="002B4DD4"/>
    <w:rsid w:val="002B5277"/>
    <w:rsid w:val="002B763E"/>
    <w:rsid w:val="002B77C1"/>
    <w:rsid w:val="002C2728"/>
    <w:rsid w:val="002C27CF"/>
    <w:rsid w:val="002C3606"/>
    <w:rsid w:val="002C515B"/>
    <w:rsid w:val="002C64B9"/>
    <w:rsid w:val="002C6789"/>
    <w:rsid w:val="002C6F8A"/>
    <w:rsid w:val="002C778A"/>
    <w:rsid w:val="002D4628"/>
    <w:rsid w:val="002E01D0"/>
    <w:rsid w:val="002E08DB"/>
    <w:rsid w:val="002E161D"/>
    <w:rsid w:val="002E2798"/>
    <w:rsid w:val="002E33D4"/>
    <w:rsid w:val="002E3448"/>
    <w:rsid w:val="002E405B"/>
    <w:rsid w:val="002E4CC8"/>
    <w:rsid w:val="002E6C95"/>
    <w:rsid w:val="002E7C36"/>
    <w:rsid w:val="002F240D"/>
    <w:rsid w:val="002F2856"/>
    <w:rsid w:val="002F32D0"/>
    <w:rsid w:val="002F4B45"/>
    <w:rsid w:val="002F4C2E"/>
    <w:rsid w:val="002F5A05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94A"/>
    <w:rsid w:val="00307E14"/>
    <w:rsid w:val="00310ECF"/>
    <w:rsid w:val="00312143"/>
    <w:rsid w:val="00314054"/>
    <w:rsid w:val="0031510A"/>
    <w:rsid w:val="00316F27"/>
    <w:rsid w:val="003174B1"/>
    <w:rsid w:val="00323B46"/>
    <w:rsid w:val="003243C9"/>
    <w:rsid w:val="00326A66"/>
    <w:rsid w:val="00327870"/>
    <w:rsid w:val="0033259D"/>
    <w:rsid w:val="003336EA"/>
    <w:rsid w:val="00333FF5"/>
    <w:rsid w:val="00334B34"/>
    <w:rsid w:val="00336814"/>
    <w:rsid w:val="003406C6"/>
    <w:rsid w:val="003418CC"/>
    <w:rsid w:val="0034346C"/>
    <w:rsid w:val="003445EA"/>
    <w:rsid w:val="003452D9"/>
    <w:rsid w:val="003459BD"/>
    <w:rsid w:val="00350D38"/>
    <w:rsid w:val="00350E8B"/>
    <w:rsid w:val="003515EA"/>
    <w:rsid w:val="00357455"/>
    <w:rsid w:val="003602FE"/>
    <w:rsid w:val="003639E3"/>
    <w:rsid w:val="00370CB4"/>
    <w:rsid w:val="00371631"/>
    <w:rsid w:val="00373711"/>
    <w:rsid w:val="003744CF"/>
    <w:rsid w:val="00374717"/>
    <w:rsid w:val="0037676C"/>
    <w:rsid w:val="00381450"/>
    <w:rsid w:val="003829E5"/>
    <w:rsid w:val="00382DEA"/>
    <w:rsid w:val="0038503F"/>
    <w:rsid w:val="003875C5"/>
    <w:rsid w:val="003876EC"/>
    <w:rsid w:val="0039185F"/>
    <w:rsid w:val="003920D0"/>
    <w:rsid w:val="003956CC"/>
    <w:rsid w:val="00395A18"/>
    <w:rsid w:val="00395C9A"/>
    <w:rsid w:val="00397B78"/>
    <w:rsid w:val="00397C88"/>
    <w:rsid w:val="003A20A6"/>
    <w:rsid w:val="003A3771"/>
    <w:rsid w:val="003A6B67"/>
    <w:rsid w:val="003B15E6"/>
    <w:rsid w:val="003B3495"/>
    <w:rsid w:val="003B6696"/>
    <w:rsid w:val="003B6ECA"/>
    <w:rsid w:val="003C084A"/>
    <w:rsid w:val="003C2045"/>
    <w:rsid w:val="003C2E6A"/>
    <w:rsid w:val="003C43A1"/>
    <w:rsid w:val="003C55F4"/>
    <w:rsid w:val="003C58D6"/>
    <w:rsid w:val="003C5E46"/>
    <w:rsid w:val="003C77E1"/>
    <w:rsid w:val="003C7A3F"/>
    <w:rsid w:val="003D14E7"/>
    <w:rsid w:val="003D3E8F"/>
    <w:rsid w:val="003D46E7"/>
    <w:rsid w:val="003D5631"/>
    <w:rsid w:val="003D6475"/>
    <w:rsid w:val="003E0996"/>
    <w:rsid w:val="003E26FB"/>
    <w:rsid w:val="003E35F3"/>
    <w:rsid w:val="003E375C"/>
    <w:rsid w:val="003E6DB0"/>
    <w:rsid w:val="003E6FA6"/>
    <w:rsid w:val="003E7038"/>
    <w:rsid w:val="003E77B5"/>
    <w:rsid w:val="003F0445"/>
    <w:rsid w:val="003F0CEE"/>
    <w:rsid w:val="003F0CF0"/>
    <w:rsid w:val="003F3289"/>
    <w:rsid w:val="00401FCF"/>
    <w:rsid w:val="00402035"/>
    <w:rsid w:val="004031EA"/>
    <w:rsid w:val="00407D5E"/>
    <w:rsid w:val="00412507"/>
    <w:rsid w:val="00412BD6"/>
    <w:rsid w:val="00412E96"/>
    <w:rsid w:val="004135FD"/>
    <w:rsid w:val="004148F9"/>
    <w:rsid w:val="004166B2"/>
    <w:rsid w:val="0042084E"/>
    <w:rsid w:val="00422E1C"/>
    <w:rsid w:val="00424D65"/>
    <w:rsid w:val="004334D4"/>
    <w:rsid w:val="004345AC"/>
    <w:rsid w:val="00434E48"/>
    <w:rsid w:val="00435A1F"/>
    <w:rsid w:val="00435D7D"/>
    <w:rsid w:val="00436029"/>
    <w:rsid w:val="00436DAB"/>
    <w:rsid w:val="00436F62"/>
    <w:rsid w:val="004404D5"/>
    <w:rsid w:val="00442C6C"/>
    <w:rsid w:val="00443CBE"/>
    <w:rsid w:val="004441BC"/>
    <w:rsid w:val="004446D3"/>
    <w:rsid w:val="004450DF"/>
    <w:rsid w:val="00445D7E"/>
    <w:rsid w:val="004468A7"/>
    <w:rsid w:val="00450312"/>
    <w:rsid w:val="00451575"/>
    <w:rsid w:val="00451E1D"/>
    <w:rsid w:val="0045230A"/>
    <w:rsid w:val="0045389F"/>
    <w:rsid w:val="00454BF5"/>
    <w:rsid w:val="004570B5"/>
    <w:rsid w:val="00457337"/>
    <w:rsid w:val="0046021C"/>
    <w:rsid w:val="00462C09"/>
    <w:rsid w:val="00463192"/>
    <w:rsid w:val="00464FB9"/>
    <w:rsid w:val="00466ED1"/>
    <w:rsid w:val="004678AD"/>
    <w:rsid w:val="0047156E"/>
    <w:rsid w:val="0047372D"/>
    <w:rsid w:val="004743DD"/>
    <w:rsid w:val="00474CEA"/>
    <w:rsid w:val="00474E07"/>
    <w:rsid w:val="0048117D"/>
    <w:rsid w:val="00482B34"/>
    <w:rsid w:val="00483968"/>
    <w:rsid w:val="00484F86"/>
    <w:rsid w:val="00486E5F"/>
    <w:rsid w:val="00490746"/>
    <w:rsid w:val="00490852"/>
    <w:rsid w:val="004909D3"/>
    <w:rsid w:val="00492402"/>
    <w:rsid w:val="00493A10"/>
    <w:rsid w:val="004946F4"/>
    <w:rsid w:val="0049487E"/>
    <w:rsid w:val="00494B17"/>
    <w:rsid w:val="0049637C"/>
    <w:rsid w:val="004963B1"/>
    <w:rsid w:val="004A155A"/>
    <w:rsid w:val="004A1FA1"/>
    <w:rsid w:val="004A23B4"/>
    <w:rsid w:val="004A2CCA"/>
    <w:rsid w:val="004A2F2C"/>
    <w:rsid w:val="004A3E81"/>
    <w:rsid w:val="004A4B1E"/>
    <w:rsid w:val="004A5C62"/>
    <w:rsid w:val="004A5D1D"/>
    <w:rsid w:val="004A64B3"/>
    <w:rsid w:val="004A707D"/>
    <w:rsid w:val="004B1F4F"/>
    <w:rsid w:val="004B5CD8"/>
    <w:rsid w:val="004B6326"/>
    <w:rsid w:val="004C259E"/>
    <w:rsid w:val="004C28F6"/>
    <w:rsid w:val="004C2F9F"/>
    <w:rsid w:val="004C4789"/>
    <w:rsid w:val="004C52AF"/>
    <w:rsid w:val="004C6EEE"/>
    <w:rsid w:val="004C702B"/>
    <w:rsid w:val="004C7E5B"/>
    <w:rsid w:val="004D016B"/>
    <w:rsid w:val="004D1B22"/>
    <w:rsid w:val="004D36F2"/>
    <w:rsid w:val="004D4F59"/>
    <w:rsid w:val="004D77BD"/>
    <w:rsid w:val="004E136D"/>
    <w:rsid w:val="004E4649"/>
    <w:rsid w:val="004E5C2B"/>
    <w:rsid w:val="004E6B91"/>
    <w:rsid w:val="004F00DD"/>
    <w:rsid w:val="004F1CC7"/>
    <w:rsid w:val="004F2133"/>
    <w:rsid w:val="004F361B"/>
    <w:rsid w:val="004F375C"/>
    <w:rsid w:val="004F55F1"/>
    <w:rsid w:val="004F6936"/>
    <w:rsid w:val="00503DC6"/>
    <w:rsid w:val="005061AB"/>
    <w:rsid w:val="00506F5D"/>
    <w:rsid w:val="005126D0"/>
    <w:rsid w:val="00512C1C"/>
    <w:rsid w:val="0051714C"/>
    <w:rsid w:val="00520AB8"/>
    <w:rsid w:val="00521321"/>
    <w:rsid w:val="00522C60"/>
    <w:rsid w:val="00526865"/>
    <w:rsid w:val="00530040"/>
    <w:rsid w:val="00536499"/>
    <w:rsid w:val="00536EF9"/>
    <w:rsid w:val="00537228"/>
    <w:rsid w:val="005408C5"/>
    <w:rsid w:val="00542698"/>
    <w:rsid w:val="005433DC"/>
    <w:rsid w:val="00543903"/>
    <w:rsid w:val="00543909"/>
    <w:rsid w:val="00543C73"/>
    <w:rsid w:val="00545752"/>
    <w:rsid w:val="00546E29"/>
    <w:rsid w:val="00547A95"/>
    <w:rsid w:val="00547BC5"/>
    <w:rsid w:val="005514C5"/>
    <w:rsid w:val="00553C55"/>
    <w:rsid w:val="00555B7E"/>
    <w:rsid w:val="0055705B"/>
    <w:rsid w:val="00560E43"/>
    <w:rsid w:val="0056369E"/>
    <w:rsid w:val="005638BF"/>
    <w:rsid w:val="00564214"/>
    <w:rsid w:val="00566706"/>
    <w:rsid w:val="0057010C"/>
    <w:rsid w:val="00572031"/>
    <w:rsid w:val="0057300F"/>
    <w:rsid w:val="00576E84"/>
    <w:rsid w:val="0057726B"/>
    <w:rsid w:val="0057736D"/>
    <w:rsid w:val="00581CF6"/>
    <w:rsid w:val="00582E0D"/>
    <w:rsid w:val="005835BA"/>
    <w:rsid w:val="00585634"/>
    <w:rsid w:val="0058757E"/>
    <w:rsid w:val="00594BAA"/>
    <w:rsid w:val="00596A4B"/>
    <w:rsid w:val="00597507"/>
    <w:rsid w:val="005A1B2C"/>
    <w:rsid w:val="005A2D4E"/>
    <w:rsid w:val="005A7606"/>
    <w:rsid w:val="005A7647"/>
    <w:rsid w:val="005B1141"/>
    <w:rsid w:val="005B21B6"/>
    <w:rsid w:val="005B344B"/>
    <w:rsid w:val="005B393D"/>
    <w:rsid w:val="005B5AFD"/>
    <w:rsid w:val="005B7A63"/>
    <w:rsid w:val="005C390C"/>
    <w:rsid w:val="005C42BA"/>
    <w:rsid w:val="005C49DA"/>
    <w:rsid w:val="005C4FDA"/>
    <w:rsid w:val="005C50F3"/>
    <w:rsid w:val="005C5CFA"/>
    <w:rsid w:val="005C5D91"/>
    <w:rsid w:val="005C7753"/>
    <w:rsid w:val="005C7FAA"/>
    <w:rsid w:val="005D07B8"/>
    <w:rsid w:val="005D2E4B"/>
    <w:rsid w:val="005D6597"/>
    <w:rsid w:val="005D75C2"/>
    <w:rsid w:val="005E0F31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2D7B"/>
    <w:rsid w:val="005F34BA"/>
    <w:rsid w:val="00600B3D"/>
    <w:rsid w:val="00605908"/>
    <w:rsid w:val="00606113"/>
    <w:rsid w:val="00606821"/>
    <w:rsid w:val="00610D7C"/>
    <w:rsid w:val="0061146D"/>
    <w:rsid w:val="00612396"/>
    <w:rsid w:val="00612805"/>
    <w:rsid w:val="00612E8A"/>
    <w:rsid w:val="00613414"/>
    <w:rsid w:val="006134F0"/>
    <w:rsid w:val="00620AC7"/>
    <w:rsid w:val="0062408D"/>
    <w:rsid w:val="00627DA7"/>
    <w:rsid w:val="006302F3"/>
    <w:rsid w:val="006315DA"/>
    <w:rsid w:val="00633A6C"/>
    <w:rsid w:val="006358B4"/>
    <w:rsid w:val="0063711A"/>
    <w:rsid w:val="006371A6"/>
    <w:rsid w:val="006373FA"/>
    <w:rsid w:val="006419AA"/>
    <w:rsid w:val="0064358B"/>
    <w:rsid w:val="00644B1D"/>
    <w:rsid w:val="00644B7E"/>
    <w:rsid w:val="00645644"/>
    <w:rsid w:val="00646409"/>
    <w:rsid w:val="00646A68"/>
    <w:rsid w:val="00646A6B"/>
    <w:rsid w:val="0065092E"/>
    <w:rsid w:val="00650CD0"/>
    <w:rsid w:val="0065347E"/>
    <w:rsid w:val="006544B1"/>
    <w:rsid w:val="006557A7"/>
    <w:rsid w:val="00656290"/>
    <w:rsid w:val="00656536"/>
    <w:rsid w:val="00657029"/>
    <w:rsid w:val="00657303"/>
    <w:rsid w:val="00660B00"/>
    <w:rsid w:val="006621D7"/>
    <w:rsid w:val="0066302A"/>
    <w:rsid w:val="0066393A"/>
    <w:rsid w:val="006672A4"/>
    <w:rsid w:val="0066790B"/>
    <w:rsid w:val="00670402"/>
    <w:rsid w:val="00670597"/>
    <w:rsid w:val="00673388"/>
    <w:rsid w:val="00673A34"/>
    <w:rsid w:val="006768DF"/>
    <w:rsid w:val="00677574"/>
    <w:rsid w:val="0068014E"/>
    <w:rsid w:val="0068454C"/>
    <w:rsid w:val="006858F9"/>
    <w:rsid w:val="00685AA7"/>
    <w:rsid w:val="006862C0"/>
    <w:rsid w:val="00691480"/>
    <w:rsid w:val="00691B62"/>
    <w:rsid w:val="006932B7"/>
    <w:rsid w:val="006A18C2"/>
    <w:rsid w:val="006A1E3A"/>
    <w:rsid w:val="006A23F9"/>
    <w:rsid w:val="006A2472"/>
    <w:rsid w:val="006A2DF0"/>
    <w:rsid w:val="006A4095"/>
    <w:rsid w:val="006A41F2"/>
    <w:rsid w:val="006A71B9"/>
    <w:rsid w:val="006B077C"/>
    <w:rsid w:val="006B2AB9"/>
    <w:rsid w:val="006B2F30"/>
    <w:rsid w:val="006B5819"/>
    <w:rsid w:val="006B7FBA"/>
    <w:rsid w:val="006C2E1E"/>
    <w:rsid w:val="006C7625"/>
    <w:rsid w:val="006D02F5"/>
    <w:rsid w:val="006D07C0"/>
    <w:rsid w:val="006D2A3F"/>
    <w:rsid w:val="006D48AC"/>
    <w:rsid w:val="006D5771"/>
    <w:rsid w:val="006D7628"/>
    <w:rsid w:val="006D7745"/>
    <w:rsid w:val="006D78DE"/>
    <w:rsid w:val="006D7974"/>
    <w:rsid w:val="006E138B"/>
    <w:rsid w:val="006E509C"/>
    <w:rsid w:val="006E5836"/>
    <w:rsid w:val="006E5FB7"/>
    <w:rsid w:val="006E6B2B"/>
    <w:rsid w:val="006E753D"/>
    <w:rsid w:val="006F1FDC"/>
    <w:rsid w:val="006F36B5"/>
    <w:rsid w:val="00701246"/>
    <w:rsid w:val="007013EF"/>
    <w:rsid w:val="007023E0"/>
    <w:rsid w:val="00702B10"/>
    <w:rsid w:val="0070394B"/>
    <w:rsid w:val="0070444F"/>
    <w:rsid w:val="00707260"/>
    <w:rsid w:val="00710FDF"/>
    <w:rsid w:val="0071381B"/>
    <w:rsid w:val="00715427"/>
    <w:rsid w:val="00715665"/>
    <w:rsid w:val="00717E87"/>
    <w:rsid w:val="007216AA"/>
    <w:rsid w:val="00721AB5"/>
    <w:rsid w:val="00721DEF"/>
    <w:rsid w:val="00722064"/>
    <w:rsid w:val="00722719"/>
    <w:rsid w:val="00723D1A"/>
    <w:rsid w:val="00724A43"/>
    <w:rsid w:val="00724DF3"/>
    <w:rsid w:val="00727D72"/>
    <w:rsid w:val="0073003D"/>
    <w:rsid w:val="0073058C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46D2"/>
    <w:rsid w:val="007450F8"/>
    <w:rsid w:val="0074696E"/>
    <w:rsid w:val="00746DFC"/>
    <w:rsid w:val="00750135"/>
    <w:rsid w:val="0075241E"/>
    <w:rsid w:val="0075285D"/>
    <w:rsid w:val="007542BD"/>
    <w:rsid w:val="00754E36"/>
    <w:rsid w:val="007551EC"/>
    <w:rsid w:val="0075750D"/>
    <w:rsid w:val="007608D8"/>
    <w:rsid w:val="00760B43"/>
    <w:rsid w:val="007610A4"/>
    <w:rsid w:val="00763139"/>
    <w:rsid w:val="00763863"/>
    <w:rsid w:val="0076538C"/>
    <w:rsid w:val="0076737C"/>
    <w:rsid w:val="00772D5E"/>
    <w:rsid w:val="00776928"/>
    <w:rsid w:val="0078033B"/>
    <w:rsid w:val="00780B50"/>
    <w:rsid w:val="007824C5"/>
    <w:rsid w:val="00782F2C"/>
    <w:rsid w:val="00786F16"/>
    <w:rsid w:val="00791ACD"/>
    <w:rsid w:val="00796E20"/>
    <w:rsid w:val="00797C32"/>
    <w:rsid w:val="00797D57"/>
    <w:rsid w:val="00797FA8"/>
    <w:rsid w:val="007A57F6"/>
    <w:rsid w:val="007A5A02"/>
    <w:rsid w:val="007A6F56"/>
    <w:rsid w:val="007A744C"/>
    <w:rsid w:val="007B0914"/>
    <w:rsid w:val="007B1374"/>
    <w:rsid w:val="007B3107"/>
    <w:rsid w:val="007B589F"/>
    <w:rsid w:val="007B6186"/>
    <w:rsid w:val="007B7557"/>
    <w:rsid w:val="007B7983"/>
    <w:rsid w:val="007C03F8"/>
    <w:rsid w:val="007C36AC"/>
    <w:rsid w:val="007C7301"/>
    <w:rsid w:val="007C7859"/>
    <w:rsid w:val="007D0227"/>
    <w:rsid w:val="007D0A10"/>
    <w:rsid w:val="007D2BDE"/>
    <w:rsid w:val="007D2FB6"/>
    <w:rsid w:val="007D3EA2"/>
    <w:rsid w:val="007D4D5A"/>
    <w:rsid w:val="007D5391"/>
    <w:rsid w:val="007E0DE2"/>
    <w:rsid w:val="007E2434"/>
    <w:rsid w:val="007E3071"/>
    <w:rsid w:val="007E353F"/>
    <w:rsid w:val="007E5373"/>
    <w:rsid w:val="007E55F8"/>
    <w:rsid w:val="007E5855"/>
    <w:rsid w:val="007E638A"/>
    <w:rsid w:val="007F077F"/>
    <w:rsid w:val="007F1D81"/>
    <w:rsid w:val="007F31B6"/>
    <w:rsid w:val="007F546C"/>
    <w:rsid w:val="007F5A1D"/>
    <w:rsid w:val="007F665E"/>
    <w:rsid w:val="00800412"/>
    <w:rsid w:val="00801EEF"/>
    <w:rsid w:val="0080472E"/>
    <w:rsid w:val="0080587B"/>
    <w:rsid w:val="00806468"/>
    <w:rsid w:val="00810889"/>
    <w:rsid w:val="00812440"/>
    <w:rsid w:val="00816276"/>
    <w:rsid w:val="00816735"/>
    <w:rsid w:val="008176E3"/>
    <w:rsid w:val="00820141"/>
    <w:rsid w:val="00820E0C"/>
    <w:rsid w:val="0082133D"/>
    <w:rsid w:val="00824F4A"/>
    <w:rsid w:val="008260DA"/>
    <w:rsid w:val="00832A0F"/>
    <w:rsid w:val="00840A52"/>
    <w:rsid w:val="0084268F"/>
    <w:rsid w:val="00847BFA"/>
    <w:rsid w:val="00850940"/>
    <w:rsid w:val="00851077"/>
    <w:rsid w:val="008516F2"/>
    <w:rsid w:val="008524E0"/>
    <w:rsid w:val="00852EE6"/>
    <w:rsid w:val="00853EE4"/>
    <w:rsid w:val="00855535"/>
    <w:rsid w:val="0086052A"/>
    <w:rsid w:val="00860662"/>
    <w:rsid w:val="00861E33"/>
    <w:rsid w:val="008622A5"/>
    <w:rsid w:val="0086268D"/>
    <w:rsid w:val="008633F0"/>
    <w:rsid w:val="008646AB"/>
    <w:rsid w:val="00867D9D"/>
    <w:rsid w:val="00872E0A"/>
    <w:rsid w:val="00873D58"/>
    <w:rsid w:val="00875285"/>
    <w:rsid w:val="008770B0"/>
    <w:rsid w:val="008774F9"/>
    <w:rsid w:val="00880F75"/>
    <w:rsid w:val="00881F97"/>
    <w:rsid w:val="00884B62"/>
    <w:rsid w:val="0088529C"/>
    <w:rsid w:val="008865D6"/>
    <w:rsid w:val="00892553"/>
    <w:rsid w:val="0089270A"/>
    <w:rsid w:val="00893AB8"/>
    <w:rsid w:val="00893AF6"/>
    <w:rsid w:val="00894BC4"/>
    <w:rsid w:val="00896781"/>
    <w:rsid w:val="008975FB"/>
    <w:rsid w:val="008A07A8"/>
    <w:rsid w:val="008A1258"/>
    <w:rsid w:val="008A2609"/>
    <w:rsid w:val="008A6BAC"/>
    <w:rsid w:val="008B09FE"/>
    <w:rsid w:val="008B18DC"/>
    <w:rsid w:val="008B2EE4"/>
    <w:rsid w:val="008B4D3D"/>
    <w:rsid w:val="008B57C7"/>
    <w:rsid w:val="008B6270"/>
    <w:rsid w:val="008C2F92"/>
    <w:rsid w:val="008C3060"/>
    <w:rsid w:val="008C4D5D"/>
    <w:rsid w:val="008C748D"/>
    <w:rsid w:val="008D2153"/>
    <w:rsid w:val="008D4236"/>
    <w:rsid w:val="008D462F"/>
    <w:rsid w:val="008D6BB5"/>
    <w:rsid w:val="008D7D1B"/>
    <w:rsid w:val="008E3890"/>
    <w:rsid w:val="008E4376"/>
    <w:rsid w:val="008E680A"/>
    <w:rsid w:val="008E6974"/>
    <w:rsid w:val="008E705C"/>
    <w:rsid w:val="008E760E"/>
    <w:rsid w:val="008F190C"/>
    <w:rsid w:val="008F1B2E"/>
    <w:rsid w:val="008F2D46"/>
    <w:rsid w:val="008F5BA9"/>
    <w:rsid w:val="008F6775"/>
    <w:rsid w:val="008F765E"/>
    <w:rsid w:val="00900719"/>
    <w:rsid w:val="00904649"/>
    <w:rsid w:val="009051E5"/>
    <w:rsid w:val="00905FC1"/>
    <w:rsid w:val="00906490"/>
    <w:rsid w:val="00906CEB"/>
    <w:rsid w:val="00906DBA"/>
    <w:rsid w:val="00907B13"/>
    <w:rsid w:val="009111B2"/>
    <w:rsid w:val="00911CBA"/>
    <w:rsid w:val="0091279D"/>
    <w:rsid w:val="009155D0"/>
    <w:rsid w:val="009156E0"/>
    <w:rsid w:val="00916A9C"/>
    <w:rsid w:val="00924AE1"/>
    <w:rsid w:val="00926990"/>
    <w:rsid w:val="009269B1"/>
    <w:rsid w:val="00934CB7"/>
    <w:rsid w:val="00937B8F"/>
    <w:rsid w:val="00937BD9"/>
    <w:rsid w:val="00941C91"/>
    <w:rsid w:val="00942134"/>
    <w:rsid w:val="009475B2"/>
    <w:rsid w:val="009500F3"/>
    <w:rsid w:val="00950E2C"/>
    <w:rsid w:val="00950FAD"/>
    <w:rsid w:val="00951D50"/>
    <w:rsid w:val="00951FDF"/>
    <w:rsid w:val="009525EB"/>
    <w:rsid w:val="00952999"/>
    <w:rsid w:val="00954C57"/>
    <w:rsid w:val="0095517B"/>
    <w:rsid w:val="00961400"/>
    <w:rsid w:val="00963646"/>
    <w:rsid w:val="00966358"/>
    <w:rsid w:val="00966DFE"/>
    <w:rsid w:val="0097122E"/>
    <w:rsid w:val="009721BA"/>
    <w:rsid w:val="00972C59"/>
    <w:rsid w:val="00973EC3"/>
    <w:rsid w:val="00976D79"/>
    <w:rsid w:val="009816C9"/>
    <w:rsid w:val="009817CA"/>
    <w:rsid w:val="00981BBC"/>
    <w:rsid w:val="00984660"/>
    <w:rsid w:val="009853E1"/>
    <w:rsid w:val="009863D0"/>
    <w:rsid w:val="00986D17"/>
    <w:rsid w:val="00986E6B"/>
    <w:rsid w:val="00990963"/>
    <w:rsid w:val="0099137C"/>
    <w:rsid w:val="00991769"/>
    <w:rsid w:val="00993600"/>
    <w:rsid w:val="00994386"/>
    <w:rsid w:val="00996541"/>
    <w:rsid w:val="009A279E"/>
    <w:rsid w:val="009A43A0"/>
    <w:rsid w:val="009A5857"/>
    <w:rsid w:val="009A6030"/>
    <w:rsid w:val="009A6B76"/>
    <w:rsid w:val="009B0A6F"/>
    <w:rsid w:val="009B4852"/>
    <w:rsid w:val="009B59E9"/>
    <w:rsid w:val="009B7458"/>
    <w:rsid w:val="009C127A"/>
    <w:rsid w:val="009C36BF"/>
    <w:rsid w:val="009C6855"/>
    <w:rsid w:val="009C6DB0"/>
    <w:rsid w:val="009C78BD"/>
    <w:rsid w:val="009C7A7E"/>
    <w:rsid w:val="009D02E8"/>
    <w:rsid w:val="009D0D03"/>
    <w:rsid w:val="009D1480"/>
    <w:rsid w:val="009D2267"/>
    <w:rsid w:val="009D46FB"/>
    <w:rsid w:val="009D51D0"/>
    <w:rsid w:val="009D70A4"/>
    <w:rsid w:val="009D7DF3"/>
    <w:rsid w:val="009E0368"/>
    <w:rsid w:val="009E08D1"/>
    <w:rsid w:val="009E1489"/>
    <w:rsid w:val="009E1B95"/>
    <w:rsid w:val="009E2160"/>
    <w:rsid w:val="009E47AB"/>
    <w:rsid w:val="009E496F"/>
    <w:rsid w:val="009E4B0D"/>
    <w:rsid w:val="009E4BF8"/>
    <w:rsid w:val="009E570F"/>
    <w:rsid w:val="009E6FE6"/>
    <w:rsid w:val="009E7F92"/>
    <w:rsid w:val="009F02A3"/>
    <w:rsid w:val="009F266F"/>
    <w:rsid w:val="009F2F27"/>
    <w:rsid w:val="009F5096"/>
    <w:rsid w:val="009F6BCB"/>
    <w:rsid w:val="009F7B78"/>
    <w:rsid w:val="00A0057A"/>
    <w:rsid w:val="00A00767"/>
    <w:rsid w:val="00A113E3"/>
    <w:rsid w:val="00A11421"/>
    <w:rsid w:val="00A147DA"/>
    <w:rsid w:val="00A157B1"/>
    <w:rsid w:val="00A17CE6"/>
    <w:rsid w:val="00A22229"/>
    <w:rsid w:val="00A2387B"/>
    <w:rsid w:val="00A245D7"/>
    <w:rsid w:val="00A30F5B"/>
    <w:rsid w:val="00A34322"/>
    <w:rsid w:val="00A34DFE"/>
    <w:rsid w:val="00A36044"/>
    <w:rsid w:val="00A365BB"/>
    <w:rsid w:val="00A40082"/>
    <w:rsid w:val="00A40EFD"/>
    <w:rsid w:val="00A42700"/>
    <w:rsid w:val="00A44882"/>
    <w:rsid w:val="00A54715"/>
    <w:rsid w:val="00A552D0"/>
    <w:rsid w:val="00A5727B"/>
    <w:rsid w:val="00A6061C"/>
    <w:rsid w:val="00A60697"/>
    <w:rsid w:val="00A62D44"/>
    <w:rsid w:val="00A63AFD"/>
    <w:rsid w:val="00A65FEE"/>
    <w:rsid w:val="00A7161C"/>
    <w:rsid w:val="00A71630"/>
    <w:rsid w:val="00A72155"/>
    <w:rsid w:val="00A74BA6"/>
    <w:rsid w:val="00A774E8"/>
    <w:rsid w:val="00A7794E"/>
    <w:rsid w:val="00A77AA3"/>
    <w:rsid w:val="00A834F3"/>
    <w:rsid w:val="00A8634D"/>
    <w:rsid w:val="00A872E5"/>
    <w:rsid w:val="00A87F9F"/>
    <w:rsid w:val="00A90A3C"/>
    <w:rsid w:val="00A91814"/>
    <w:rsid w:val="00A9265C"/>
    <w:rsid w:val="00A94DBA"/>
    <w:rsid w:val="00A95E3B"/>
    <w:rsid w:val="00A96067"/>
    <w:rsid w:val="00A96E65"/>
    <w:rsid w:val="00A9758C"/>
    <w:rsid w:val="00A97AE8"/>
    <w:rsid w:val="00A97C72"/>
    <w:rsid w:val="00AA219F"/>
    <w:rsid w:val="00AA363E"/>
    <w:rsid w:val="00AA63D4"/>
    <w:rsid w:val="00AA7A4A"/>
    <w:rsid w:val="00AB06E8"/>
    <w:rsid w:val="00AB0C0E"/>
    <w:rsid w:val="00AB1A51"/>
    <w:rsid w:val="00AB1CD3"/>
    <w:rsid w:val="00AB1D8C"/>
    <w:rsid w:val="00AB203D"/>
    <w:rsid w:val="00AB352F"/>
    <w:rsid w:val="00AB4A87"/>
    <w:rsid w:val="00AB5739"/>
    <w:rsid w:val="00AC0D89"/>
    <w:rsid w:val="00AC274B"/>
    <w:rsid w:val="00AC3001"/>
    <w:rsid w:val="00AC6D36"/>
    <w:rsid w:val="00AC71A3"/>
    <w:rsid w:val="00AD0CBA"/>
    <w:rsid w:val="00AD1C42"/>
    <w:rsid w:val="00AD26E2"/>
    <w:rsid w:val="00AD2ED9"/>
    <w:rsid w:val="00AD525E"/>
    <w:rsid w:val="00AD6BC8"/>
    <w:rsid w:val="00AD6D6E"/>
    <w:rsid w:val="00AD6F8C"/>
    <w:rsid w:val="00AE126A"/>
    <w:rsid w:val="00AE3005"/>
    <w:rsid w:val="00AE3B0A"/>
    <w:rsid w:val="00AE3BAA"/>
    <w:rsid w:val="00AE4577"/>
    <w:rsid w:val="00AE59A0"/>
    <w:rsid w:val="00AF0C57"/>
    <w:rsid w:val="00AF0F8D"/>
    <w:rsid w:val="00AF26F3"/>
    <w:rsid w:val="00AF2F56"/>
    <w:rsid w:val="00AF306B"/>
    <w:rsid w:val="00AF3DEC"/>
    <w:rsid w:val="00AF46C1"/>
    <w:rsid w:val="00AF6AFF"/>
    <w:rsid w:val="00B00672"/>
    <w:rsid w:val="00B01B4D"/>
    <w:rsid w:val="00B01E7E"/>
    <w:rsid w:val="00B04610"/>
    <w:rsid w:val="00B04FFE"/>
    <w:rsid w:val="00B051E1"/>
    <w:rsid w:val="00B05AB4"/>
    <w:rsid w:val="00B05DEF"/>
    <w:rsid w:val="00B06324"/>
    <w:rsid w:val="00B06571"/>
    <w:rsid w:val="00B068BA"/>
    <w:rsid w:val="00B1036B"/>
    <w:rsid w:val="00B10BEB"/>
    <w:rsid w:val="00B13851"/>
    <w:rsid w:val="00B13B1C"/>
    <w:rsid w:val="00B16017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2578"/>
    <w:rsid w:val="00B37D20"/>
    <w:rsid w:val="00B415DB"/>
    <w:rsid w:val="00B44A60"/>
    <w:rsid w:val="00B45141"/>
    <w:rsid w:val="00B5273A"/>
    <w:rsid w:val="00B53C4B"/>
    <w:rsid w:val="00B557E3"/>
    <w:rsid w:val="00B573C5"/>
    <w:rsid w:val="00B618F4"/>
    <w:rsid w:val="00B62882"/>
    <w:rsid w:val="00B62B50"/>
    <w:rsid w:val="00B635B7"/>
    <w:rsid w:val="00B64057"/>
    <w:rsid w:val="00B65950"/>
    <w:rsid w:val="00B661FA"/>
    <w:rsid w:val="00B672C0"/>
    <w:rsid w:val="00B7078F"/>
    <w:rsid w:val="00B7111F"/>
    <w:rsid w:val="00B71233"/>
    <w:rsid w:val="00B722EE"/>
    <w:rsid w:val="00B731E0"/>
    <w:rsid w:val="00B74F26"/>
    <w:rsid w:val="00B7549C"/>
    <w:rsid w:val="00B75646"/>
    <w:rsid w:val="00B75F34"/>
    <w:rsid w:val="00B76EFE"/>
    <w:rsid w:val="00B822E9"/>
    <w:rsid w:val="00B827F9"/>
    <w:rsid w:val="00B86637"/>
    <w:rsid w:val="00B9028D"/>
    <w:rsid w:val="00B9067E"/>
    <w:rsid w:val="00B90729"/>
    <w:rsid w:val="00B907DA"/>
    <w:rsid w:val="00B92086"/>
    <w:rsid w:val="00B92656"/>
    <w:rsid w:val="00B9348F"/>
    <w:rsid w:val="00B9414B"/>
    <w:rsid w:val="00B950BC"/>
    <w:rsid w:val="00B95325"/>
    <w:rsid w:val="00B96887"/>
    <w:rsid w:val="00B9714C"/>
    <w:rsid w:val="00BA16FB"/>
    <w:rsid w:val="00BA1C27"/>
    <w:rsid w:val="00BA2615"/>
    <w:rsid w:val="00BA31B6"/>
    <w:rsid w:val="00BA3A89"/>
    <w:rsid w:val="00BA718C"/>
    <w:rsid w:val="00BB09B1"/>
    <w:rsid w:val="00BB1855"/>
    <w:rsid w:val="00BB5CF9"/>
    <w:rsid w:val="00BB783D"/>
    <w:rsid w:val="00BB7A10"/>
    <w:rsid w:val="00BC366E"/>
    <w:rsid w:val="00BC7D4F"/>
    <w:rsid w:val="00BC7ED7"/>
    <w:rsid w:val="00BD2850"/>
    <w:rsid w:val="00BD2B0D"/>
    <w:rsid w:val="00BD476B"/>
    <w:rsid w:val="00BD6D32"/>
    <w:rsid w:val="00BE1A76"/>
    <w:rsid w:val="00BE28D2"/>
    <w:rsid w:val="00BE3624"/>
    <w:rsid w:val="00BF4652"/>
    <w:rsid w:val="00BF7F58"/>
    <w:rsid w:val="00C00735"/>
    <w:rsid w:val="00C00C7D"/>
    <w:rsid w:val="00C0133B"/>
    <w:rsid w:val="00C01381"/>
    <w:rsid w:val="00C02458"/>
    <w:rsid w:val="00C0356A"/>
    <w:rsid w:val="00C0527D"/>
    <w:rsid w:val="00C079B8"/>
    <w:rsid w:val="00C07B16"/>
    <w:rsid w:val="00C123EA"/>
    <w:rsid w:val="00C12A49"/>
    <w:rsid w:val="00C133EE"/>
    <w:rsid w:val="00C14D5A"/>
    <w:rsid w:val="00C14FCC"/>
    <w:rsid w:val="00C160A6"/>
    <w:rsid w:val="00C16C0B"/>
    <w:rsid w:val="00C17F3A"/>
    <w:rsid w:val="00C20462"/>
    <w:rsid w:val="00C20E78"/>
    <w:rsid w:val="00C22539"/>
    <w:rsid w:val="00C23F3A"/>
    <w:rsid w:val="00C26BF3"/>
    <w:rsid w:val="00C2730D"/>
    <w:rsid w:val="00C27DE9"/>
    <w:rsid w:val="00C31B0B"/>
    <w:rsid w:val="00C33388"/>
    <w:rsid w:val="00C341A3"/>
    <w:rsid w:val="00C347A8"/>
    <w:rsid w:val="00C35F1F"/>
    <w:rsid w:val="00C37731"/>
    <w:rsid w:val="00C37AB9"/>
    <w:rsid w:val="00C4173A"/>
    <w:rsid w:val="00C433F7"/>
    <w:rsid w:val="00C44F97"/>
    <w:rsid w:val="00C45975"/>
    <w:rsid w:val="00C472BE"/>
    <w:rsid w:val="00C5006D"/>
    <w:rsid w:val="00C507FB"/>
    <w:rsid w:val="00C521EF"/>
    <w:rsid w:val="00C53B5A"/>
    <w:rsid w:val="00C57847"/>
    <w:rsid w:val="00C602FF"/>
    <w:rsid w:val="00C61174"/>
    <w:rsid w:val="00C6148F"/>
    <w:rsid w:val="00C61567"/>
    <w:rsid w:val="00C616E8"/>
    <w:rsid w:val="00C62F7A"/>
    <w:rsid w:val="00C63B9C"/>
    <w:rsid w:val="00C64155"/>
    <w:rsid w:val="00C6682F"/>
    <w:rsid w:val="00C676CE"/>
    <w:rsid w:val="00C67970"/>
    <w:rsid w:val="00C7275E"/>
    <w:rsid w:val="00C74C5D"/>
    <w:rsid w:val="00C74E49"/>
    <w:rsid w:val="00C7604E"/>
    <w:rsid w:val="00C76E88"/>
    <w:rsid w:val="00C81B4F"/>
    <w:rsid w:val="00C81F24"/>
    <w:rsid w:val="00C863C4"/>
    <w:rsid w:val="00C93C3E"/>
    <w:rsid w:val="00C952A3"/>
    <w:rsid w:val="00C95441"/>
    <w:rsid w:val="00C96989"/>
    <w:rsid w:val="00C976C0"/>
    <w:rsid w:val="00CA12E3"/>
    <w:rsid w:val="00CA34EC"/>
    <w:rsid w:val="00CA422F"/>
    <w:rsid w:val="00CA5989"/>
    <w:rsid w:val="00CA6611"/>
    <w:rsid w:val="00CB177C"/>
    <w:rsid w:val="00CB2ED7"/>
    <w:rsid w:val="00CB5B6B"/>
    <w:rsid w:val="00CB62A7"/>
    <w:rsid w:val="00CB7DC4"/>
    <w:rsid w:val="00CC1045"/>
    <w:rsid w:val="00CC2531"/>
    <w:rsid w:val="00CC2BFD"/>
    <w:rsid w:val="00CC3A16"/>
    <w:rsid w:val="00CC562D"/>
    <w:rsid w:val="00CC69B3"/>
    <w:rsid w:val="00CD26B2"/>
    <w:rsid w:val="00CD3476"/>
    <w:rsid w:val="00CD3EDA"/>
    <w:rsid w:val="00CD3F7E"/>
    <w:rsid w:val="00CD64DF"/>
    <w:rsid w:val="00CE6CAE"/>
    <w:rsid w:val="00CE6F62"/>
    <w:rsid w:val="00CE7434"/>
    <w:rsid w:val="00CE750D"/>
    <w:rsid w:val="00CF10EA"/>
    <w:rsid w:val="00CF1B0A"/>
    <w:rsid w:val="00CF2F50"/>
    <w:rsid w:val="00CF3C87"/>
    <w:rsid w:val="00CF6309"/>
    <w:rsid w:val="00CF6F1F"/>
    <w:rsid w:val="00CF7694"/>
    <w:rsid w:val="00CF7D49"/>
    <w:rsid w:val="00CF7D62"/>
    <w:rsid w:val="00D01B92"/>
    <w:rsid w:val="00D02919"/>
    <w:rsid w:val="00D0349E"/>
    <w:rsid w:val="00D0413F"/>
    <w:rsid w:val="00D04934"/>
    <w:rsid w:val="00D04C61"/>
    <w:rsid w:val="00D04D8E"/>
    <w:rsid w:val="00D056D7"/>
    <w:rsid w:val="00D05B8D"/>
    <w:rsid w:val="00D07EC0"/>
    <w:rsid w:val="00D07F00"/>
    <w:rsid w:val="00D11549"/>
    <w:rsid w:val="00D1209C"/>
    <w:rsid w:val="00D17CA7"/>
    <w:rsid w:val="00D20509"/>
    <w:rsid w:val="00D208B9"/>
    <w:rsid w:val="00D21873"/>
    <w:rsid w:val="00D223F5"/>
    <w:rsid w:val="00D23579"/>
    <w:rsid w:val="00D24F06"/>
    <w:rsid w:val="00D3379D"/>
    <w:rsid w:val="00D33E72"/>
    <w:rsid w:val="00D35BD6"/>
    <w:rsid w:val="00D361B5"/>
    <w:rsid w:val="00D36694"/>
    <w:rsid w:val="00D36902"/>
    <w:rsid w:val="00D37669"/>
    <w:rsid w:val="00D411A2"/>
    <w:rsid w:val="00D42D2A"/>
    <w:rsid w:val="00D50B9C"/>
    <w:rsid w:val="00D52D73"/>
    <w:rsid w:val="00D52E58"/>
    <w:rsid w:val="00D53435"/>
    <w:rsid w:val="00D56C68"/>
    <w:rsid w:val="00D579BF"/>
    <w:rsid w:val="00D63ECC"/>
    <w:rsid w:val="00D666E0"/>
    <w:rsid w:val="00D7071E"/>
    <w:rsid w:val="00D714CC"/>
    <w:rsid w:val="00D725AE"/>
    <w:rsid w:val="00D72CC8"/>
    <w:rsid w:val="00D75EA7"/>
    <w:rsid w:val="00D77420"/>
    <w:rsid w:val="00D8020A"/>
    <w:rsid w:val="00D81BD4"/>
    <w:rsid w:val="00D81F21"/>
    <w:rsid w:val="00D83B68"/>
    <w:rsid w:val="00D84482"/>
    <w:rsid w:val="00D853A1"/>
    <w:rsid w:val="00D95470"/>
    <w:rsid w:val="00D97CC0"/>
    <w:rsid w:val="00DA1871"/>
    <w:rsid w:val="00DA2619"/>
    <w:rsid w:val="00DA2A54"/>
    <w:rsid w:val="00DA4239"/>
    <w:rsid w:val="00DB0B61"/>
    <w:rsid w:val="00DB314A"/>
    <w:rsid w:val="00DB38CA"/>
    <w:rsid w:val="00DB6419"/>
    <w:rsid w:val="00DB64FE"/>
    <w:rsid w:val="00DC090B"/>
    <w:rsid w:val="00DC109E"/>
    <w:rsid w:val="00DC2CF1"/>
    <w:rsid w:val="00DC3211"/>
    <w:rsid w:val="00DC3F84"/>
    <w:rsid w:val="00DC4FCF"/>
    <w:rsid w:val="00DC50E0"/>
    <w:rsid w:val="00DC60A3"/>
    <w:rsid w:val="00DC6386"/>
    <w:rsid w:val="00DC649E"/>
    <w:rsid w:val="00DD0ED0"/>
    <w:rsid w:val="00DD1130"/>
    <w:rsid w:val="00DD1951"/>
    <w:rsid w:val="00DD311C"/>
    <w:rsid w:val="00DD31A2"/>
    <w:rsid w:val="00DD3E6F"/>
    <w:rsid w:val="00DD4733"/>
    <w:rsid w:val="00DD5FC4"/>
    <w:rsid w:val="00DD6628"/>
    <w:rsid w:val="00DE086C"/>
    <w:rsid w:val="00DE3250"/>
    <w:rsid w:val="00DE6028"/>
    <w:rsid w:val="00DE6979"/>
    <w:rsid w:val="00DE78A3"/>
    <w:rsid w:val="00DF0295"/>
    <w:rsid w:val="00DF1A71"/>
    <w:rsid w:val="00DF29C8"/>
    <w:rsid w:val="00DF3450"/>
    <w:rsid w:val="00DF3E08"/>
    <w:rsid w:val="00DF68C7"/>
    <w:rsid w:val="00DF7A9E"/>
    <w:rsid w:val="00E0046B"/>
    <w:rsid w:val="00E00621"/>
    <w:rsid w:val="00E10B59"/>
    <w:rsid w:val="00E1104A"/>
    <w:rsid w:val="00E11470"/>
    <w:rsid w:val="00E14A3D"/>
    <w:rsid w:val="00E14A51"/>
    <w:rsid w:val="00E15963"/>
    <w:rsid w:val="00E1660B"/>
    <w:rsid w:val="00E170DC"/>
    <w:rsid w:val="00E203D4"/>
    <w:rsid w:val="00E20661"/>
    <w:rsid w:val="00E25FD3"/>
    <w:rsid w:val="00E26685"/>
    <w:rsid w:val="00E26818"/>
    <w:rsid w:val="00E26A4E"/>
    <w:rsid w:val="00E27FFC"/>
    <w:rsid w:val="00E30B15"/>
    <w:rsid w:val="00E33FCB"/>
    <w:rsid w:val="00E40181"/>
    <w:rsid w:val="00E4562F"/>
    <w:rsid w:val="00E46998"/>
    <w:rsid w:val="00E5052F"/>
    <w:rsid w:val="00E508F5"/>
    <w:rsid w:val="00E5090F"/>
    <w:rsid w:val="00E546B2"/>
    <w:rsid w:val="00E61DDE"/>
    <w:rsid w:val="00E629A1"/>
    <w:rsid w:val="00E63343"/>
    <w:rsid w:val="00E70C49"/>
    <w:rsid w:val="00E73C76"/>
    <w:rsid w:val="00E74F84"/>
    <w:rsid w:val="00E754DC"/>
    <w:rsid w:val="00E7578A"/>
    <w:rsid w:val="00E760D4"/>
    <w:rsid w:val="00E767FD"/>
    <w:rsid w:val="00E76AA9"/>
    <w:rsid w:val="00E7724B"/>
    <w:rsid w:val="00E77D40"/>
    <w:rsid w:val="00E82C55"/>
    <w:rsid w:val="00E832CB"/>
    <w:rsid w:val="00E851B1"/>
    <w:rsid w:val="00E87E47"/>
    <w:rsid w:val="00E92AC3"/>
    <w:rsid w:val="00E93189"/>
    <w:rsid w:val="00E942E7"/>
    <w:rsid w:val="00E94F9E"/>
    <w:rsid w:val="00E95C2E"/>
    <w:rsid w:val="00E969A5"/>
    <w:rsid w:val="00E96F1F"/>
    <w:rsid w:val="00EA09D5"/>
    <w:rsid w:val="00EA161B"/>
    <w:rsid w:val="00EA25BF"/>
    <w:rsid w:val="00EA4F15"/>
    <w:rsid w:val="00EA5BBA"/>
    <w:rsid w:val="00EA6B3D"/>
    <w:rsid w:val="00EB00E0"/>
    <w:rsid w:val="00EB5286"/>
    <w:rsid w:val="00EB548C"/>
    <w:rsid w:val="00EB556D"/>
    <w:rsid w:val="00EC059F"/>
    <w:rsid w:val="00EC1220"/>
    <w:rsid w:val="00EC1E22"/>
    <w:rsid w:val="00EC1F24"/>
    <w:rsid w:val="00EC6E0A"/>
    <w:rsid w:val="00EC781A"/>
    <w:rsid w:val="00EC7D9C"/>
    <w:rsid w:val="00ED0BFD"/>
    <w:rsid w:val="00ED0CF3"/>
    <w:rsid w:val="00ED2130"/>
    <w:rsid w:val="00ED2324"/>
    <w:rsid w:val="00ED2E19"/>
    <w:rsid w:val="00ED3980"/>
    <w:rsid w:val="00ED3A1D"/>
    <w:rsid w:val="00ED5B9B"/>
    <w:rsid w:val="00ED5ECD"/>
    <w:rsid w:val="00ED6726"/>
    <w:rsid w:val="00ED67B4"/>
    <w:rsid w:val="00ED6BAD"/>
    <w:rsid w:val="00ED7447"/>
    <w:rsid w:val="00EE10D4"/>
    <w:rsid w:val="00EE1488"/>
    <w:rsid w:val="00EE15FC"/>
    <w:rsid w:val="00EE1DBC"/>
    <w:rsid w:val="00EE3166"/>
    <w:rsid w:val="00EE4D5D"/>
    <w:rsid w:val="00EE5A2D"/>
    <w:rsid w:val="00EE62E6"/>
    <w:rsid w:val="00EE6E9C"/>
    <w:rsid w:val="00EE7A6A"/>
    <w:rsid w:val="00EF0EFC"/>
    <w:rsid w:val="00EF109B"/>
    <w:rsid w:val="00EF130A"/>
    <w:rsid w:val="00EF16F5"/>
    <w:rsid w:val="00EF1C6B"/>
    <w:rsid w:val="00EF362A"/>
    <w:rsid w:val="00EF36AF"/>
    <w:rsid w:val="00F000F0"/>
    <w:rsid w:val="00F00F9C"/>
    <w:rsid w:val="00F02ABA"/>
    <w:rsid w:val="00F0437A"/>
    <w:rsid w:val="00F100A9"/>
    <w:rsid w:val="00F105F6"/>
    <w:rsid w:val="00F11037"/>
    <w:rsid w:val="00F1361C"/>
    <w:rsid w:val="00F14296"/>
    <w:rsid w:val="00F22EF4"/>
    <w:rsid w:val="00F24085"/>
    <w:rsid w:val="00F24D85"/>
    <w:rsid w:val="00F24DE4"/>
    <w:rsid w:val="00F250A9"/>
    <w:rsid w:val="00F30FF4"/>
    <w:rsid w:val="00F3147F"/>
    <w:rsid w:val="00F31859"/>
    <w:rsid w:val="00F32B54"/>
    <w:rsid w:val="00F331AD"/>
    <w:rsid w:val="00F3574F"/>
    <w:rsid w:val="00F370D3"/>
    <w:rsid w:val="00F41CCF"/>
    <w:rsid w:val="00F43A37"/>
    <w:rsid w:val="00F4641B"/>
    <w:rsid w:val="00F46EB8"/>
    <w:rsid w:val="00F46FEB"/>
    <w:rsid w:val="00F47277"/>
    <w:rsid w:val="00F47826"/>
    <w:rsid w:val="00F5068E"/>
    <w:rsid w:val="00F511E4"/>
    <w:rsid w:val="00F516F2"/>
    <w:rsid w:val="00F52D09"/>
    <w:rsid w:val="00F52E08"/>
    <w:rsid w:val="00F537BB"/>
    <w:rsid w:val="00F53D0B"/>
    <w:rsid w:val="00F55B21"/>
    <w:rsid w:val="00F568ED"/>
    <w:rsid w:val="00F56EF6"/>
    <w:rsid w:val="00F60522"/>
    <w:rsid w:val="00F622E1"/>
    <w:rsid w:val="00F64696"/>
    <w:rsid w:val="00F64B4B"/>
    <w:rsid w:val="00F65796"/>
    <w:rsid w:val="00F65AA9"/>
    <w:rsid w:val="00F6768F"/>
    <w:rsid w:val="00F72C2C"/>
    <w:rsid w:val="00F73838"/>
    <w:rsid w:val="00F76CAB"/>
    <w:rsid w:val="00F772C6"/>
    <w:rsid w:val="00F82ECD"/>
    <w:rsid w:val="00F85195"/>
    <w:rsid w:val="00F938BA"/>
    <w:rsid w:val="00F942D4"/>
    <w:rsid w:val="00F94A4E"/>
    <w:rsid w:val="00F95099"/>
    <w:rsid w:val="00F95D5E"/>
    <w:rsid w:val="00F9697E"/>
    <w:rsid w:val="00FA18B5"/>
    <w:rsid w:val="00FA2C46"/>
    <w:rsid w:val="00FA3E60"/>
    <w:rsid w:val="00FB1882"/>
    <w:rsid w:val="00FB21EF"/>
    <w:rsid w:val="00FB37DD"/>
    <w:rsid w:val="00FB4CDA"/>
    <w:rsid w:val="00FB4E84"/>
    <w:rsid w:val="00FB5DF2"/>
    <w:rsid w:val="00FBCD00"/>
    <w:rsid w:val="00FC0F81"/>
    <w:rsid w:val="00FC2283"/>
    <w:rsid w:val="00FC260F"/>
    <w:rsid w:val="00FC293E"/>
    <w:rsid w:val="00FC395C"/>
    <w:rsid w:val="00FD0343"/>
    <w:rsid w:val="00FD0353"/>
    <w:rsid w:val="00FD0577"/>
    <w:rsid w:val="00FD1231"/>
    <w:rsid w:val="00FD2AA0"/>
    <w:rsid w:val="00FD2FEB"/>
    <w:rsid w:val="00FD36DB"/>
    <w:rsid w:val="00FD3766"/>
    <w:rsid w:val="00FD47C4"/>
    <w:rsid w:val="00FD7662"/>
    <w:rsid w:val="00FE19A5"/>
    <w:rsid w:val="00FE2DCF"/>
    <w:rsid w:val="00FF12A7"/>
    <w:rsid w:val="00FF13F9"/>
    <w:rsid w:val="00FF2F76"/>
    <w:rsid w:val="00FF2FCE"/>
    <w:rsid w:val="00FF4F4A"/>
    <w:rsid w:val="00FF4F7D"/>
    <w:rsid w:val="00FF5998"/>
    <w:rsid w:val="00FF6A93"/>
    <w:rsid w:val="00FF6D9D"/>
    <w:rsid w:val="06685315"/>
    <w:rsid w:val="067380A7"/>
    <w:rsid w:val="090A3E65"/>
    <w:rsid w:val="0EC1C74A"/>
    <w:rsid w:val="0F7B1380"/>
    <w:rsid w:val="14DD06C1"/>
    <w:rsid w:val="153D534A"/>
    <w:rsid w:val="162DC4AA"/>
    <w:rsid w:val="168A2FC9"/>
    <w:rsid w:val="187854C1"/>
    <w:rsid w:val="1B4DFB02"/>
    <w:rsid w:val="1BB36F66"/>
    <w:rsid w:val="1C341123"/>
    <w:rsid w:val="1FECAF4D"/>
    <w:rsid w:val="21DD0255"/>
    <w:rsid w:val="21FD775A"/>
    <w:rsid w:val="25D47E07"/>
    <w:rsid w:val="277B8004"/>
    <w:rsid w:val="29379C81"/>
    <w:rsid w:val="2C7F3572"/>
    <w:rsid w:val="2F8C88A7"/>
    <w:rsid w:val="2FB28DC3"/>
    <w:rsid w:val="310CBEA2"/>
    <w:rsid w:val="327024A7"/>
    <w:rsid w:val="369FD34F"/>
    <w:rsid w:val="381872AF"/>
    <w:rsid w:val="38ACD27E"/>
    <w:rsid w:val="38D43C3C"/>
    <w:rsid w:val="39FEFBFD"/>
    <w:rsid w:val="3A3827C2"/>
    <w:rsid w:val="3A6EAA83"/>
    <w:rsid w:val="3B8CBFBF"/>
    <w:rsid w:val="3E397FB1"/>
    <w:rsid w:val="3F69BBE8"/>
    <w:rsid w:val="3FD55012"/>
    <w:rsid w:val="40581AB3"/>
    <w:rsid w:val="454016E7"/>
    <w:rsid w:val="46A2D8F9"/>
    <w:rsid w:val="46AB0AA5"/>
    <w:rsid w:val="46F62021"/>
    <w:rsid w:val="4748E2ED"/>
    <w:rsid w:val="497C72F0"/>
    <w:rsid w:val="4B1C607D"/>
    <w:rsid w:val="4B3D5326"/>
    <w:rsid w:val="4F62C9B5"/>
    <w:rsid w:val="516F7787"/>
    <w:rsid w:val="524CB87D"/>
    <w:rsid w:val="554C12F6"/>
    <w:rsid w:val="55EB65D3"/>
    <w:rsid w:val="5692F50E"/>
    <w:rsid w:val="5A9147EC"/>
    <w:rsid w:val="5ABAC58C"/>
    <w:rsid w:val="5C7DE6CE"/>
    <w:rsid w:val="5CE1BD29"/>
    <w:rsid w:val="5D6318A4"/>
    <w:rsid w:val="5D98770A"/>
    <w:rsid w:val="5E562005"/>
    <w:rsid w:val="60319AF8"/>
    <w:rsid w:val="612E7209"/>
    <w:rsid w:val="6402F776"/>
    <w:rsid w:val="64A8AD32"/>
    <w:rsid w:val="64FB6D2E"/>
    <w:rsid w:val="65C6313B"/>
    <w:rsid w:val="67D1EA76"/>
    <w:rsid w:val="68A28E56"/>
    <w:rsid w:val="69923634"/>
    <w:rsid w:val="6B324B22"/>
    <w:rsid w:val="6F5E732B"/>
    <w:rsid w:val="731B9E6F"/>
    <w:rsid w:val="7329F48E"/>
    <w:rsid w:val="757CF192"/>
    <w:rsid w:val="772790F9"/>
    <w:rsid w:val="783017B0"/>
    <w:rsid w:val="791EC99C"/>
    <w:rsid w:val="79A14781"/>
    <w:rsid w:val="7DA0022C"/>
    <w:rsid w:val="7EDE0CF5"/>
    <w:rsid w:val="7F92FCD5"/>
    <w:rsid w:val="7FB3EA2C"/>
    <w:rsid w:val="7FF2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8FF269"/>
  <w15:docId w15:val="{D121BA41-1EE5-4047-B217-76F29E75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37D20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unhideWhenUsed/>
    <w:rsid w:val="00CE7434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AD6BC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0C1ED-D66B-4DBD-A5F2-931B73A1E405}"/>
      </w:docPartPr>
      <w:docPartBody>
        <w:p w:rsidR="00647512" w:rsidRDefault="00D86B7E">
          <w:r w:rsidRPr="00260AF4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C664B-EF1A-43A3-8A05-220EEE308F09}"/>
      </w:docPartPr>
      <w:docPartBody>
        <w:p w:rsidR="00647512" w:rsidRDefault="00D86B7E">
          <w:r w:rsidRPr="00260AF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B7E"/>
    <w:rsid w:val="00647512"/>
    <w:rsid w:val="00676E1E"/>
    <w:rsid w:val="00B2187C"/>
    <w:rsid w:val="00D8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D86B7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92277EE0A84297425D21754237BC" ma:contentTypeVersion="25" ma:contentTypeDescription="Create a new document." ma:contentTypeScope="" ma:versionID="ce876eefd2ba70c76a5262629e2899e4">
  <xsd:schema xmlns:xsd="http://www.w3.org/2001/XMLSchema" xmlns:xs="http://www.w3.org/2001/XMLSchema" xmlns:p="http://schemas.microsoft.com/office/2006/metadata/properties" xmlns:ns2="04ed2268-8bc4-43a2-995d-d63598678b97" xmlns:ns3="6060adbb-d777-4224-ba8a-6d2bd1ccbbcc" targetNamespace="http://schemas.microsoft.com/office/2006/metadata/properties" ma:root="true" ma:fieldsID="5005a8a7b50395e5d1bab346a7cfd6aa" ns2:_="" ns3:_="">
    <xsd:import namespace="04ed2268-8bc4-43a2-995d-d63598678b97"/>
    <xsd:import namespace="6060adbb-d777-4224-ba8a-6d2bd1ccbbcc"/>
    <xsd:element name="properties">
      <xsd:complexType>
        <xsd:sequence>
          <xsd:element name="documentManagement">
            <xsd:complexType>
              <xsd:all>
                <xsd:element ref="ns2:Date_x0020__x0028_ISO_x003a_8601_x0029_" minOccurs="0"/>
                <xsd:element ref="ns2:Internal_x0020_stakeholders" minOccurs="0"/>
                <xsd:element ref="ns2:External_x0020_stakeholders" minOccurs="0"/>
                <xsd:element ref="ns2:BAC_x0020_No_x002e_" minOccurs="0"/>
                <xsd:element ref="ns2:Draft" minOccurs="0"/>
                <xsd:element ref="ns2:Approval_x0020_status" minOccurs="0"/>
                <xsd:element ref="ns2:TRIM_x0020_number" minOccurs="0"/>
                <xsd:element ref="ns2:Financial_x0020_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d2268-8bc4-43a2-995d-d63598678b97" elementFormDefault="qualified">
    <xsd:import namespace="http://schemas.microsoft.com/office/2006/documentManagement/types"/>
    <xsd:import namespace="http://schemas.microsoft.com/office/infopath/2007/PartnerControls"/>
    <xsd:element name="Date_x0020__x0028_ISO_x003a_8601_x0029_" ma:index="8" nillable="true" ma:displayName="Date (ISO:8601)" ma:description="ISO:8601 Standard YYYYMMDD" ma:format="Dropdown" ma:internalName="Date_x0020__x0028_ISO_x003a_8601_x0029_">
      <xsd:simpleType>
        <xsd:restriction base="dms:Text">
          <xsd:maxLength value="255"/>
        </xsd:restriction>
      </xsd:simpleType>
    </xsd:element>
    <xsd:element name="Internal_x0020_stakeholders" ma:index="9" nillable="true" ma:displayName="Internal stakeholders" ma:description="Type in the Department of Health teams/units/branches/groups who you are collaborating with on this work." ma:internalName="Internal_x0020_stakeholders">
      <xsd:simpleType>
        <xsd:restriction base="dms:Text">
          <xsd:maxLength value="255"/>
        </xsd:restriction>
      </xsd:simpleType>
    </xsd:element>
    <xsd:element name="External_x0020_stakeholders" ma:index="10" nillable="true" ma:displayName="External stakeholders" ma:description="Type in the name(s) of the key external organisation(s) you are collaborating with to help you keep track." ma:internalName="External_x0020_stakeholders">
      <xsd:simpleType>
        <xsd:restriction base="dms:Text">
          <xsd:maxLength value="255"/>
        </xsd:restriction>
      </xsd:simpleType>
    </xsd:element>
    <xsd:element name="BAC_x0020_No_x002e_" ma:index="11" nillable="true" ma:displayName="BAC No." ma:description="OurBriefing BAC number" ma:internalName="BAC_x0020_No_x002e_">
      <xsd:simpleType>
        <xsd:restriction base="dms:Text">
          <xsd:maxLength value="255"/>
        </xsd:restriction>
      </xsd:simpleType>
    </xsd:element>
    <xsd:element name="Draft" ma:index="12" nillable="true" ma:displayName="Draft" ma:description="The file name must not include 'Draft' or 'Version', choose an option from below." ma:format="Dropdown" ma:internalName="Draft">
      <xsd:simpleType>
        <xsd:restriction base="dms:Choice">
          <xsd:enumeration value="N/A"/>
          <xsd:enumeration value="V1"/>
          <xsd:enumeration value="V2"/>
          <xsd:enumeration value="V3"/>
          <xsd:enumeration value="V4"/>
          <xsd:enumeration value="Final"/>
        </xsd:restriction>
      </xsd:simpleType>
    </xsd:element>
    <xsd:element name="Approval_x0020_status" ma:index="13" nillable="true" ma:displayName="Approval status" ma:description="Track and update the approval status of your file-document." ma:format="Dropdown" ma:internalName="Approval_x0020_status">
      <xsd:simpleType>
        <xsd:restriction base="dms:Choice">
          <xsd:enumeration value="N/A"/>
          <xsd:enumeration value="Sent to Manager"/>
          <xsd:enumeration value="Manager approved"/>
          <xsd:enumeration value="Director approved"/>
          <xsd:enumeration value="Executive Director approved"/>
          <xsd:enumeration value="Senior Executive Director approved"/>
          <xsd:enumeration value="Deputy Secretary approved"/>
          <xsd:enumeration value="Secretary approved"/>
          <xsd:enumeration value="Minister approved"/>
        </xsd:restriction>
      </xsd:simpleType>
    </xsd:element>
    <xsd:element name="TRIM_x0020_number" ma:index="14" nillable="true" ma:displayName="TRIM No." ma:description="TRIM file number" ma:format="Dropdown" ma:internalName="TRIM_x0020_number">
      <xsd:simpleType>
        <xsd:restriction base="dms:Text">
          <xsd:maxLength value="255"/>
        </xsd:restriction>
      </xsd:simpleType>
    </xsd:element>
    <xsd:element name="Financial_x0020_year" ma:index="15" nillable="true" ma:displayName="Financial year" ma:description="Enter as YYYY-YYYY" ma:internalName="Financial_x0020_year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adbb-d777-4224-ba8a-6d2bd1ccbbc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cbd9a69-543d-4ef7-b628-5408f8c72414}" ma:internalName="TaxCatchAll" ma:showField="CatchAllData" ma:web="6060adbb-d777-4224-ba8a-6d2bd1cc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60adbb-d777-4224-ba8a-6d2bd1ccbbcc">
      <UserInfo>
        <DisplayName/>
        <AccountId xsi:nil="true"/>
        <AccountType/>
      </UserInfo>
    </SharedWithUsers>
    <Internal_x0020_stakeholders xmlns="04ed2268-8bc4-43a2-995d-d63598678b97" xsi:nil="true"/>
    <External_x0020_stakeholders xmlns="04ed2268-8bc4-43a2-995d-d63598678b97" xsi:nil="true"/>
    <BAC_x0020_No_x002e_ xmlns="04ed2268-8bc4-43a2-995d-d63598678b97" xsi:nil="true"/>
    <Date_x0020__x0028_ISO_x003a_8601_x0029_ xmlns="04ed2268-8bc4-43a2-995d-d63598678b97" xsi:nil="true"/>
    <Draft xmlns="04ed2268-8bc4-43a2-995d-d63598678b97" xsi:nil="true"/>
    <lcf76f155ced4ddcb4097134ff3c332f xmlns="04ed2268-8bc4-43a2-995d-d63598678b97">
      <Terms xmlns="http://schemas.microsoft.com/office/infopath/2007/PartnerControls"/>
    </lcf76f155ced4ddcb4097134ff3c332f>
    <TRIM_x0020_number xmlns="04ed2268-8bc4-43a2-995d-d63598678b97" xsi:nil="true"/>
    <TaxCatchAll xmlns="6060adbb-d777-4224-ba8a-6d2bd1ccbbcc" xsi:nil="true"/>
    <Financial_x0020_year xmlns="04ed2268-8bc4-43a2-995d-d63598678b97" xsi:nil="true"/>
    <Approval_x0020_status xmlns="04ed2268-8bc4-43a2-995d-d63598678b97" xsi:nil="true"/>
    <MediaLengthInSeconds xmlns="04ed2268-8bc4-43a2-995d-d63598678b97" xsi:nil="true"/>
  </documentManagement>
</p:properties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FA7D663-459B-4BA4-A135-258801F3C8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9C47D6-90C5-4A51-A66D-1CB7CF323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d2268-8bc4-43a2-995d-d63598678b97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3AC722-AE52-4D99-8373-10AA46E366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534E82-EFE8-4E34-A342-6ED574F1F492}">
  <ds:schemaRefs>
    <ds:schemaRef ds:uri="http://purl.org/dc/terms/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4ed2268-8bc4-43a2-995d-d63598678b9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29CC1CE-FF0F-4408-968F-A2EE091132A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346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Advice of date and time of surgery (Arabic)</vt:lpstr>
    </vt:vector>
  </TitlesOfParts>
  <Company>Department of Health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of date and time of surgery (Arabic)</dc:title>
  <dc:subject>Planned surgery letter templates</dc:subject>
  <dc:creator>Hospital policy team</dc:creator>
  <cp:keywords>planned surgery </cp:keywords>
  <cp:lastModifiedBy>Karen O'Leary (Health)</cp:lastModifiedBy>
  <cp:revision>27</cp:revision>
  <cp:lastPrinted>2019-06-12T17:51:00Z</cp:lastPrinted>
  <dcterms:created xsi:type="dcterms:W3CDTF">2024-05-17T03:15:00Z</dcterms:created>
  <dcterms:modified xsi:type="dcterms:W3CDTF">2024-05-28T01:21:00Z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Text">
    <vt:lpwstr>OFFICIAL</vt:lpwstr>
  </property>
  <property fmtid="{D5CDD505-2E9C-101B-9397-08002B2CF9AE}" pid="3" name="MSIP_Label_a0c8a985-0a2b-4d80-962b-fbab263ca2b4_SetDate">
    <vt:lpwstr>2023-10-02T06:14:08Z</vt:lpwstr>
  </property>
  <property fmtid="{D5CDD505-2E9C-101B-9397-08002B2CF9AE}" pid="4" name="Order">
    <vt:r8>778900</vt:r8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a0c8a985-0a2b-4d80-962b-fbab263ca2b4_SiteId">
    <vt:lpwstr>722ea0be-3e1c-4b11-ad6f-9401d6856e24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PSPFClassification">
    <vt:lpwstr>Do Not Mark</vt:lpwstr>
  </property>
  <property fmtid="{D5CDD505-2E9C-101B-9397-08002B2CF9AE}" pid="11" name="MSIP_Label_a0c8a985-0a2b-4d80-962b-fbab263ca2b4_Method">
    <vt:lpwstr>Privileged</vt:lpwstr>
  </property>
  <property fmtid="{D5CDD505-2E9C-101B-9397-08002B2CF9AE}" pid="12" name="MediaServiceImageTags">
    <vt:lpwstr/>
  </property>
  <property fmtid="{D5CDD505-2E9C-101B-9397-08002B2CF9AE}" pid="13" name="xd_ProgID">
    <vt:lpwstr/>
  </property>
  <property fmtid="{D5CDD505-2E9C-101B-9397-08002B2CF9AE}" pid="14" name="ContentTypeId">
    <vt:lpwstr>0x010100F36292277EE0A84297425D21754237BC</vt:lpwstr>
  </property>
  <property fmtid="{D5CDD505-2E9C-101B-9397-08002B2CF9AE}" pid="15" name="MSIP_Label_a0c8a985-0a2b-4d80-962b-fbab263ca2b4_Name">
    <vt:lpwstr>a0c8a985-0a2b-4d80-962b-fbab263ca2b4</vt:lpwstr>
  </property>
  <property fmtid="{D5CDD505-2E9C-101B-9397-08002B2CF9AE}" pid="16" name="ComplianceAssetId">
    <vt:lpwstr/>
  </property>
  <property fmtid="{D5CDD505-2E9C-101B-9397-08002B2CF9AE}" pid="17" name="MSIP_Label_43e64453-338c-4f93-8a4d-0039a0a41f2a_SetDate">
    <vt:lpwstr>2023-11-06T02:42:09Z</vt:lpwstr>
  </property>
  <property fmtid="{D5CDD505-2E9C-101B-9397-08002B2CF9AE}" pid="18" name="TemplateUrl">
    <vt:lpwstr/>
  </property>
  <property fmtid="{D5CDD505-2E9C-101B-9397-08002B2CF9AE}" pid="19" name="MSIP_Label_a0c8a985-0a2b-4d80-962b-fbab263ca2b4_ActionId">
    <vt:lpwstr>0fda669f-c798-49fb-9c09-f5e43a9abbdd</vt:lpwstr>
  </property>
  <property fmtid="{D5CDD505-2E9C-101B-9397-08002B2CF9AE}" pid="20" name="_ExtendedDescription">
    <vt:lpwstr/>
  </property>
  <property fmtid="{D5CDD505-2E9C-101B-9397-08002B2CF9AE}" pid="21" name="MSIP_Label_a0c8a985-0a2b-4d80-962b-fbab263ca2b4_ContentBits">
    <vt:lpwstr>2</vt:lpwstr>
  </property>
  <property fmtid="{D5CDD505-2E9C-101B-9397-08002B2CF9AE}" pid="22" name="Language">
    <vt:lpwstr>English</vt:lpwstr>
  </property>
  <property fmtid="{D5CDD505-2E9C-101B-9397-08002B2CF9AE}" pid="23" name="ClassificationContentMarkingFooterShapeIds">
    <vt:lpwstr>5,6,7</vt:lpwstr>
  </property>
  <property fmtid="{D5CDD505-2E9C-101B-9397-08002B2CF9AE}" pid="24" name="xd_Signature">
    <vt:bool>false</vt:bool>
  </property>
  <property fmtid="{D5CDD505-2E9C-101B-9397-08002B2CF9AE}" pid="25" name="TitusGUID">
    <vt:lpwstr>5fb7db65-c578-4cc5-bc1f-bfdf22884b91</vt:lpwstr>
  </property>
  <property fmtid="{D5CDD505-2E9C-101B-9397-08002B2CF9AE}" pid="26" name="ClassificationContentMarkingFooterFontProps">
    <vt:lpwstr>#000000,10,Arial Black</vt:lpwstr>
  </property>
  <property fmtid="{D5CDD505-2E9C-101B-9397-08002B2CF9AE}" pid="27" name="MSIP_Label_43e64453-338c-4f93-8a4d-0039a0a41f2a_ActionId">
    <vt:lpwstr>31dd9b24-5bab-412a-8e6d-ee9da327293f</vt:lpwstr>
  </property>
  <property fmtid="{D5CDD505-2E9C-101B-9397-08002B2CF9AE}" pid="28" name="MSIP_Label_a0c8a985-0a2b-4d80-962b-fbab263ca2b4_Enabled">
    <vt:lpwstr>true</vt:lpwstr>
  </property>
  <property fmtid="{D5CDD505-2E9C-101B-9397-08002B2CF9AE}" pid="29" name="MSIP_Label_43e64453-338c-4f93-8a4d-0039a0a41f2a_ContentBits">
    <vt:lpwstr>2</vt:lpwstr>
  </property>
  <property fmtid="{D5CDD505-2E9C-101B-9397-08002B2CF9AE}" pid="30" name="TriggerFlowInfo">
    <vt:lpwstr/>
  </property>
  <property fmtid="{D5CDD505-2E9C-101B-9397-08002B2CF9AE}" pid="31" name="GrammarlyDocumentId">
    <vt:lpwstr>ce460bab67ef50eb47efeff39732fc460f250c265b15c5293857124ff43b5128</vt:lpwstr>
  </property>
</Properties>
</file>